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0b7d" w14:textId="c72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октября 2012 года № 593. Зарегистрировано Департаментом юстиции Кызылординской области 29 октября 2012 года № 4330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Кызылординской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Кызылординской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21"/>
        <w:gridCol w:w="7885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специальных 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"Жамағат"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дом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"Жанұя"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Токмагамбетова, дом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"Жамағат"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район Арай, улица Ж. Абдреева, дом №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