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6be" w14:textId="8c3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29 марта 2012 года N 384 "Об организации и обеспечении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24 октября 2012 года N 605. Зарегистрировано Департаментом юстиции Кызылординской области 22 ноября 2012 года за N 4341. Утратило силу в связи с истечением срока применения - (письмо Кызылординского областного акимата от 04 апреля 2013 года N 13-12/1690)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Кызылординского областного акимата от 04.04.2013 N 13-12/1690).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постановлением Правительства Республики Казахстан от 15 мая 2012 года </w:t>
      </w:r>
      <w:r>
        <w:rPr>
          <w:rFonts w:ascii="Times New Roman"/>
          <w:b w:val="false"/>
          <w:i w:val="false"/>
          <w:color w:val="000000"/>
          <w:sz w:val="28"/>
        </w:rPr>
        <w:t>N 620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призыва граждан Республики Казахстан на воинскую службу"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Кызылординской области от 29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призыва граждан на срочную воинскую службу в апреле-июне и октябре-декабре 2012 года" (зарегистрировано в Реестре государственной регистрации нормативных правовых актов за N 4298, опубликовано в газете "Сыр бойы" от 7 апреля 2012 года, "Кызылординские вести" от 7 апреля 2012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Утвердить резервный состав областной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Кызылординской области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городу Байконур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Байгазиев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"19"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Бактыбаев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Нуралиев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командир войсковой части 2019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управления "Онтустик"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Рахман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"24" октября 2012 года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2012 года N 384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областной призывной комиссии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766"/>
        <w:gridCol w:w="7916"/>
      </w:tblGrid>
      <w:tr>
        <w:trPr>
          <w:trHeight w:val="58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Нуртаев Рзакул Саденович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Кызылординской области, председатель комиссии;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Нуралиев Раджаб Таурадыбаевич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"Департамент по делам обороны Кызылординской области",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Шаймагамбетов Амирбек Бердибекович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внутренних дел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Серимханов Кумаргазы Казыбаевич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Комитета национальной безопасности Республики Казахстан по Кызылординской области и городу Байконыр"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Сергазиев Сакен Бактыбергенович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"Управление здравоохранения Кызылординской области",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 Сабит Куанарович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государственного учреждения "Департамент Комитета национальной безопасности Республики Казахстан по Кызылординской области и городу Байконур (по согласованию);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Жылкыбаева Динара Кадырбергеновна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учреждения "Областная инфекционная больница", секретарь комиссии.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"24" октября 2012 года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2012 года N 384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</w:t>
      </w:r>
      <w:r>
        <w:br/>
      </w:r>
      <w:r>
        <w:rPr>
          <w:rFonts w:ascii="Times New Roman"/>
          <w:b/>
          <w:i w:val="false"/>
          <w:color w:val="000000"/>
        </w:rPr>
        <w:t>
      областной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4"/>
        <w:gridCol w:w="582"/>
        <w:gridCol w:w="8107"/>
      </w:tblGrid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Уранхаев Нурлан Тельманович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области, председатель комиссии;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Жомарт Анафияевич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по делам обороны Кызылординской области", заместитель председателя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Шохатаев Махмудин Мухтарович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"Департамент внутренних дел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Жармаханов Галымжан Алтынбекович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государственного учреждения "Департамент Комитета национальной безопасности Республики Казахстан по Кызылординской области и городу Байконыр" (по согласованию); 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Культаева Ляйля Айтбаевна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"Управление здравоохранения Кызылординской области";</w:t>
            </w:r>
          </w:p>
        </w:tc>
      </w:tr>
      <w:tr>
        <w:trPr>
          <w:trHeight w:val="3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Тюлендин Дулат Равильевич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военной медицинской службы войсковой части 2019 Пограничной службы Комитета национальной безопасности Республики Казахстан (по согласованию); </w:t>
            </w:r>
          </w:p>
        </w:tc>
      </w:tr>
      <w:tr>
        <w:trPr>
          <w:trHeight w:val="90" w:hRule="atLeast"/>
        </w:trPr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Ергалиева Жанар Шайхисламовна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"Областной медицинский центр" управления здравоохранения Кызылординской области", секретарь комиссии.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