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045f" w14:textId="f440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базовых ставок платы за земельные участки при их предоставлении в частную собственность в городах районного значения, поселках и сельских населенных пунктах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06 декабря 2012 года № 667 и решение маслихата Кызылординской области от 06 декабря 2012 года № 65. Зарегистрировано Департаментом юстиции Кызылординской области 08 января 2013 года № 4384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"Земельный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 базовые ставки платы за земельные участки при их предоставлении в частную собственность в городах районного значения, поселках и сельских населенных пунктах Кызылординской области за 1 (один) квадратный метр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совместным постановлению акимата Кызылординской области и решению Кызылординского областного маслихата.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постановления акимата Кызылординской области от 15.02.2017 </w:t>
      </w:r>
      <w:r>
        <w:rPr>
          <w:rFonts w:ascii="Times New Roman"/>
          <w:b w:val="false"/>
          <w:i w:val="false"/>
          <w:color w:val="ff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Кызылординского областного маслихата от 15.02.2017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Кызылординской области от 15.02.2017 </w:t>
      </w:r>
      <w:r>
        <w:rPr>
          <w:rFonts w:ascii="Times New Roman"/>
          <w:b w:val="false"/>
          <w:i w:val="false"/>
          <w:color w:val="ff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Кызылординского областного маслихата от 15.02.2017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Настоящие совместные постановление акимата Кызылординской области и решение Кызылординского областного маслихата вводятся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3 - в редакции постановления акимата Кызылординской области от 15.02.2017 </w:t>
      </w:r>
      <w:r>
        <w:rPr>
          <w:rFonts w:ascii="Times New Roman"/>
          <w:b w:val="false"/>
          <w:i w:val="false"/>
          <w:color w:val="ff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Кызылординского областного маслихата от 15.02.2017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12-сессии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Тлеп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совместным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2012 года №667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Кызылординского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"6" декабря 2012 года №65</w:t>
            </w:r>
          </w:p>
        </w:tc>
      </w:tr>
    </w:tbl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 при их предоставлении в частную собственность в городах районного значения, поселках и сельских населенных пунктах Кызылординской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- в редакции постановления акимата Кызылординской области от 15.02.2017 </w:t>
      </w:r>
      <w:r>
        <w:rPr>
          <w:rFonts w:ascii="Times New Roman"/>
          <w:b w:val="false"/>
          <w:i w:val="false"/>
          <w:color w:val="ff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Кызылординского областного маслихата от 15.02.2017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7"/>
        <w:gridCol w:w="3487"/>
        <w:gridCol w:w="4716"/>
      </w:tblGrid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 и сельских населенных пунктов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ставки платы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квадратный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городу Кызылорда:</w:t>
            </w:r>
          </w:p>
          <w:bookmarkEnd w:id="7"/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8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Тасбогет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9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Иирколь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0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Белколь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11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Бирказан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12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Акжарма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13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Калгандария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14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Кубас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15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Талдыарал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16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Махамбетова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17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18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Досан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19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Караултобе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20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Кызылжарма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21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Байкадам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  <w:bookmarkEnd w:id="22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Караозек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  <w:bookmarkEnd w:id="23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  <w:bookmarkEnd w:id="24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Талсуат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  <w:bookmarkEnd w:id="25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Геологов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Аральскому району:</w:t>
            </w:r>
          </w:p>
          <w:bookmarkEnd w:id="26"/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  <w:bookmarkEnd w:id="27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  <w:bookmarkEnd w:id="28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Саксаульск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  <w:bookmarkEnd w:id="29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Жаксыкылыш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  <w:bookmarkEnd w:id="30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Акбай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  <w:bookmarkEnd w:id="31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Жинишкекум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  <w:bookmarkEnd w:id="32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Атанши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  <w:bookmarkEnd w:id="33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Аманоткел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  <w:bookmarkEnd w:id="34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Аккулак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  <w:bookmarkEnd w:id="35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Акшатау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  <w:bookmarkEnd w:id="36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  <w:bookmarkEnd w:id="37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Мойнак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  <w:bookmarkEnd w:id="38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Боген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  <w:bookmarkEnd w:id="39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 Буген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  <w:bookmarkEnd w:id="40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Карашалан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  <w:bookmarkEnd w:id="41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Жанакурылыс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  <w:bookmarkEnd w:id="42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Бекбауыл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  <w:bookmarkEnd w:id="43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Кумбазар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  <w:bookmarkEnd w:id="44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Камыстыбас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  <w:bookmarkEnd w:id="45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Токабай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  <w:bookmarkEnd w:id="46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  <w:bookmarkEnd w:id="47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Еримбетжага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</w:t>
            </w:r>
          </w:p>
          <w:bookmarkEnd w:id="48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Кокаша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</w:t>
            </w:r>
          </w:p>
          <w:bookmarkEnd w:id="49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Каратерен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</w:t>
            </w:r>
          </w:p>
          <w:bookmarkEnd w:id="50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Колжага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</w:t>
            </w:r>
          </w:p>
          <w:bookmarkEnd w:id="51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</w:t>
            </w:r>
          </w:p>
          <w:bookmarkEnd w:id="52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Тастак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</w:t>
            </w:r>
          </w:p>
          <w:bookmarkEnd w:id="53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Косаман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</w:t>
            </w:r>
          </w:p>
          <w:bookmarkEnd w:id="54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Акеспе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47)</w:t>
            </w:r>
          </w:p>
          <w:bookmarkEnd w:id="55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Бердиколь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48)</w:t>
            </w:r>
          </w:p>
          <w:bookmarkEnd w:id="56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Акбасты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49)</w:t>
            </w:r>
          </w:p>
          <w:bookmarkEnd w:id="57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Куланды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50)</w:t>
            </w:r>
          </w:p>
          <w:bookmarkEnd w:id="58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Косжар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51)</w:t>
            </w:r>
          </w:p>
          <w:bookmarkEnd w:id="59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Раим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52)</w:t>
            </w:r>
          </w:p>
          <w:bookmarkEnd w:id="60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Водокачка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53)</w:t>
            </w:r>
          </w:p>
          <w:bookmarkEnd w:id="61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Ескиура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54)</w:t>
            </w:r>
          </w:p>
          <w:bookmarkEnd w:id="62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Жаланаш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55)</w:t>
            </w:r>
          </w:p>
          <w:bookmarkEnd w:id="63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Тастубек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56)</w:t>
            </w:r>
          </w:p>
          <w:bookmarkEnd w:id="64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Шижага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57)</w:t>
            </w:r>
          </w:p>
          <w:bookmarkEnd w:id="65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Куршек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58)</w:t>
            </w:r>
          </w:p>
          <w:bookmarkEnd w:id="66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59)</w:t>
            </w:r>
          </w:p>
          <w:bookmarkEnd w:id="67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Шомишколь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60)</w:t>
            </w:r>
          </w:p>
          <w:bookmarkEnd w:id="68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Сазды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61)</w:t>
            </w:r>
          </w:p>
          <w:bookmarkEnd w:id="69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Куландинский конный завод 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62)</w:t>
            </w:r>
          </w:p>
          <w:bookmarkEnd w:id="70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Коктем 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 Казалинскому району:</w:t>
            </w:r>
          </w:p>
          <w:bookmarkEnd w:id="71"/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63)</w:t>
            </w:r>
          </w:p>
          <w:bookmarkEnd w:id="72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Казалинск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64)</w:t>
            </w:r>
          </w:p>
          <w:bookmarkEnd w:id="73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65)</w:t>
            </w:r>
          </w:p>
          <w:bookmarkEnd w:id="74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Майдаколь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66)</w:t>
            </w:r>
          </w:p>
          <w:bookmarkEnd w:id="75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Туктибаев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67)</w:t>
            </w:r>
          </w:p>
          <w:bookmarkEnd w:id="76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Кожабакы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68)</w:t>
            </w:r>
          </w:p>
          <w:bookmarkEnd w:id="77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Аранды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69)</w:t>
            </w:r>
          </w:p>
          <w:bookmarkEnd w:id="78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Басыкара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70)</w:t>
            </w:r>
          </w:p>
          <w:bookmarkEnd w:id="79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Жанкожа батыр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71)</w:t>
            </w:r>
          </w:p>
          <w:bookmarkEnd w:id="80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Бозколь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72)</w:t>
            </w:r>
          </w:p>
          <w:bookmarkEnd w:id="81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73)</w:t>
            </w:r>
          </w:p>
          <w:bookmarkEnd w:id="82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Жалантос батыр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74)</w:t>
            </w:r>
          </w:p>
          <w:bookmarkEnd w:id="83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Водокачка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75)</w:t>
            </w:r>
          </w:p>
          <w:bookmarkEnd w:id="84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Уйрек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76)</w:t>
            </w:r>
          </w:p>
          <w:bookmarkEnd w:id="85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Актан батыр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77)</w:t>
            </w:r>
          </w:p>
          <w:bookmarkEnd w:id="86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Пиримов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78)</w:t>
            </w:r>
          </w:p>
          <w:bookmarkEnd w:id="87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Кожаказган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79)</w:t>
            </w:r>
          </w:p>
          <w:bookmarkEnd w:id="88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80)</w:t>
            </w:r>
          </w:p>
          <w:bookmarkEnd w:id="89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Тапа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81)</w:t>
            </w:r>
          </w:p>
          <w:bookmarkEnd w:id="90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Каукей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82)</w:t>
            </w:r>
          </w:p>
          <w:bookmarkEnd w:id="91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Ажар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83)</w:t>
            </w:r>
          </w:p>
          <w:bookmarkEnd w:id="92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Бекарыстан би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84)</w:t>
            </w:r>
          </w:p>
          <w:bookmarkEnd w:id="93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85)</w:t>
            </w:r>
          </w:p>
          <w:bookmarkEnd w:id="94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Майлыбас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86)</w:t>
            </w:r>
          </w:p>
          <w:bookmarkEnd w:id="95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Байкожа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87)</w:t>
            </w:r>
          </w:p>
          <w:bookmarkEnd w:id="96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88)</w:t>
            </w:r>
          </w:p>
          <w:bookmarkEnd w:id="97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Муратбаев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89)</w:t>
            </w:r>
          </w:p>
          <w:bookmarkEnd w:id="98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Оркендеу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90)</w:t>
            </w:r>
          </w:p>
          <w:bookmarkEnd w:id="99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91)</w:t>
            </w:r>
          </w:p>
          <w:bookmarkEnd w:id="100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Сортубек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92)</w:t>
            </w:r>
          </w:p>
          <w:bookmarkEnd w:id="101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93)</w:t>
            </w:r>
          </w:p>
          <w:bookmarkEnd w:id="102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Жубан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94)</w:t>
            </w:r>
          </w:p>
          <w:bookmarkEnd w:id="103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Тасарык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95)</w:t>
            </w:r>
          </w:p>
          <w:bookmarkEnd w:id="104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Лакалы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96)</w:t>
            </w:r>
          </w:p>
          <w:bookmarkEnd w:id="105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Отгон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97)</w:t>
            </w:r>
          </w:p>
          <w:bookmarkEnd w:id="106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Шакен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98)</w:t>
            </w:r>
          </w:p>
          <w:bookmarkEnd w:id="107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99)</w:t>
            </w:r>
          </w:p>
          <w:bookmarkEnd w:id="108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Шолькум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 Кармакшинскому району:</w:t>
            </w:r>
          </w:p>
          <w:bookmarkEnd w:id="109"/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100)</w:t>
            </w:r>
          </w:p>
          <w:bookmarkEnd w:id="110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Жосалы 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101)</w:t>
            </w:r>
          </w:p>
          <w:bookmarkEnd w:id="111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Торетам 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102)</w:t>
            </w:r>
          </w:p>
          <w:bookmarkEnd w:id="112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Кемесалган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103)</w:t>
            </w:r>
          </w:p>
          <w:bookmarkEnd w:id="113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Ордазы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104)</w:t>
            </w:r>
          </w:p>
          <w:bookmarkEnd w:id="114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Шошкаколь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105)</w:t>
            </w:r>
          </w:p>
          <w:bookmarkEnd w:id="115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Торебай би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106)</w:t>
            </w:r>
          </w:p>
          <w:bookmarkEnd w:id="116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Акай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107)</w:t>
            </w:r>
          </w:p>
          <w:bookmarkEnd w:id="117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108)</w:t>
            </w:r>
          </w:p>
          <w:bookmarkEnd w:id="118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Таншапагы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109)</w:t>
            </w:r>
          </w:p>
          <w:bookmarkEnd w:id="119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110)</w:t>
            </w:r>
          </w:p>
          <w:bookmarkEnd w:id="120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Алдашбай ахун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111)</w:t>
            </w:r>
          </w:p>
          <w:bookmarkEnd w:id="121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Турмаганбет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112)</w:t>
            </w:r>
          </w:p>
          <w:bookmarkEnd w:id="122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Дур Онгар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113)</w:t>
            </w:r>
          </w:p>
          <w:bookmarkEnd w:id="123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Смаилтамы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114)</w:t>
            </w:r>
          </w:p>
          <w:bookmarkEnd w:id="124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115)</w:t>
            </w:r>
          </w:p>
          <w:bookmarkEnd w:id="125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Иирколь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116)</w:t>
            </w:r>
          </w:p>
          <w:bookmarkEnd w:id="126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Комекбаев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117)</w:t>
            </w:r>
          </w:p>
          <w:bookmarkEnd w:id="127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Кекирели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118)</w:t>
            </w:r>
          </w:p>
          <w:bookmarkEnd w:id="128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Шобанказган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119)</w:t>
            </w:r>
          </w:p>
          <w:bookmarkEnd w:id="129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Абыла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120)</w:t>
            </w:r>
          </w:p>
          <w:bookmarkEnd w:id="130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Анаколь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121)</w:t>
            </w:r>
          </w:p>
          <w:bookmarkEnd w:id="131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Кызылтам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122)</w:t>
            </w:r>
          </w:p>
          <w:bookmarkEnd w:id="132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Куандария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123)</w:t>
            </w:r>
          </w:p>
          <w:bookmarkEnd w:id="133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Тургантамы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124)</w:t>
            </w:r>
          </w:p>
          <w:bookmarkEnd w:id="134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III Интернационал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125)</w:t>
            </w:r>
          </w:p>
          <w:bookmarkEnd w:id="135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 Жалагашскому району:</w:t>
            </w:r>
          </w:p>
          <w:bookmarkEnd w:id="136"/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126)</w:t>
            </w:r>
          </w:p>
          <w:bookmarkEnd w:id="137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127)</w:t>
            </w:r>
          </w:p>
          <w:bookmarkEnd w:id="138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128)</w:t>
            </w:r>
          </w:p>
          <w:bookmarkEnd w:id="139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Аккыр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129)</w:t>
            </w:r>
          </w:p>
          <w:bookmarkEnd w:id="140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130)</w:t>
            </w:r>
          </w:p>
          <w:bookmarkEnd w:id="141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Аламесек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131)</w:t>
            </w:r>
          </w:p>
          <w:bookmarkEnd w:id="142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Бухарбай батыр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132)</w:t>
            </w:r>
          </w:p>
          <w:bookmarkEnd w:id="143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133)</w:t>
            </w:r>
          </w:p>
          <w:bookmarkEnd w:id="144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Жанадария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134)</w:t>
            </w:r>
          </w:p>
          <w:bookmarkEnd w:id="145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Каракеткен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135)</w:t>
            </w:r>
          </w:p>
          <w:bookmarkEnd w:id="146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Далдабай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136)</w:t>
            </w:r>
          </w:p>
          <w:bookmarkEnd w:id="147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137)</w:t>
            </w:r>
          </w:p>
          <w:bookmarkEnd w:id="148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Т. Жургенов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138)</w:t>
            </w:r>
          </w:p>
          <w:bookmarkEnd w:id="149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139)</w:t>
            </w:r>
          </w:p>
          <w:bookmarkEnd w:id="150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Мырзабай ахун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140)</w:t>
            </w:r>
          </w:p>
          <w:bookmarkEnd w:id="151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141)</w:t>
            </w:r>
          </w:p>
          <w:bookmarkEnd w:id="152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142)</w:t>
            </w:r>
          </w:p>
          <w:bookmarkEnd w:id="153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Шаменова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 Сырдарьинскому району:</w:t>
            </w:r>
          </w:p>
          <w:bookmarkEnd w:id="154"/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143)</w:t>
            </w:r>
          </w:p>
          <w:bookmarkEnd w:id="155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144)</w:t>
            </w:r>
          </w:p>
          <w:bookmarkEnd w:id="156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145)</w:t>
            </w:r>
          </w:p>
          <w:bookmarkEnd w:id="157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Акжарма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146)</w:t>
            </w:r>
          </w:p>
          <w:bookmarkEnd w:id="158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Амангельди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147)</w:t>
            </w:r>
          </w:p>
          <w:bookmarkEnd w:id="159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Бесарык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148)</w:t>
            </w:r>
          </w:p>
          <w:bookmarkEnd w:id="160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Жетиколь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149)</w:t>
            </w:r>
          </w:p>
          <w:bookmarkEnd w:id="161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Н. Илиясова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150)</w:t>
            </w:r>
          </w:p>
          <w:bookmarkEnd w:id="162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Калжан ахун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151)</w:t>
            </w:r>
          </w:p>
          <w:bookmarkEnd w:id="163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Когалыколь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152)</w:t>
            </w:r>
          </w:p>
          <w:bookmarkEnd w:id="164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С. Сейфуллин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153)</w:t>
            </w:r>
          </w:p>
          <w:bookmarkEnd w:id="165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А. Токмаганбетова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154)</w:t>
            </w:r>
          </w:p>
          <w:bookmarkEnd w:id="166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Шаган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155)</w:t>
            </w:r>
          </w:p>
          <w:bookmarkEnd w:id="167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Ширкейли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156)</w:t>
            </w:r>
          </w:p>
          <w:bookmarkEnd w:id="168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Инкардария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 Шиелийскому району:</w:t>
            </w:r>
          </w:p>
          <w:bookmarkEnd w:id="169"/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157)</w:t>
            </w:r>
          </w:p>
          <w:bookmarkEnd w:id="170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158)</w:t>
            </w:r>
          </w:p>
          <w:bookmarkEnd w:id="171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Акмая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159)</w:t>
            </w:r>
          </w:p>
          <w:bookmarkEnd w:id="172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Полуказарма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160)</w:t>
            </w:r>
          </w:p>
          <w:bookmarkEnd w:id="173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Досбол би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161)</w:t>
            </w:r>
          </w:p>
          <w:bookmarkEnd w:id="174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162)</w:t>
            </w:r>
          </w:p>
          <w:bookmarkEnd w:id="175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Лесхоз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163)</w:t>
            </w:r>
          </w:p>
          <w:bookmarkEnd w:id="176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Байгекум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164)</w:t>
            </w:r>
          </w:p>
          <w:bookmarkEnd w:id="177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165)</w:t>
            </w:r>
          </w:p>
          <w:bookmarkEnd w:id="178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Бидайколь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166)</w:t>
            </w:r>
          </w:p>
          <w:bookmarkEnd w:id="179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Актам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167)</w:t>
            </w:r>
          </w:p>
          <w:bookmarkEnd w:id="180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Байсын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168)</w:t>
            </w:r>
          </w:p>
          <w:bookmarkEnd w:id="181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169)</w:t>
            </w:r>
          </w:p>
          <w:bookmarkEnd w:id="182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Косуйенки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170)</w:t>
            </w:r>
          </w:p>
          <w:bookmarkEnd w:id="183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Жиделиарык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171)</w:t>
            </w:r>
          </w:p>
          <w:bookmarkEnd w:id="184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Жолек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172)</w:t>
            </w:r>
          </w:p>
          <w:bookmarkEnd w:id="185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Жуантобе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173)</w:t>
            </w:r>
          </w:p>
          <w:bookmarkEnd w:id="186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174)</w:t>
            </w:r>
          </w:p>
          <w:bookmarkEnd w:id="187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И. Жахаева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175)</w:t>
            </w:r>
          </w:p>
          <w:bookmarkEnd w:id="188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Жансеит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176)</w:t>
            </w:r>
          </w:p>
          <w:bookmarkEnd w:id="189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Бекежанов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177)</w:t>
            </w:r>
          </w:p>
          <w:bookmarkEnd w:id="190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Буланбай бауы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178)</w:t>
            </w:r>
          </w:p>
          <w:bookmarkEnd w:id="191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Майлытогай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179)</w:t>
            </w:r>
          </w:p>
          <w:bookmarkEnd w:id="192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Сулутобе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180)</w:t>
            </w:r>
          </w:p>
          <w:bookmarkEnd w:id="193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Бирлестик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181)</w:t>
            </w:r>
          </w:p>
          <w:bookmarkEnd w:id="194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село1 Мамыр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182)</w:t>
            </w:r>
          </w:p>
          <w:bookmarkEnd w:id="195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Ботабай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183)</w:t>
            </w:r>
          </w:p>
          <w:bookmarkEnd w:id="196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 би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184)</w:t>
            </w:r>
          </w:p>
          <w:bookmarkEnd w:id="197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Тартогай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185)</w:t>
            </w:r>
          </w:p>
          <w:bookmarkEnd w:id="198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Кирпичный завод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186)</w:t>
            </w:r>
          </w:p>
          <w:bookmarkEnd w:id="199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ферма 2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187)</w:t>
            </w:r>
          </w:p>
          <w:bookmarkEnd w:id="200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А. Тажибаев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188)</w:t>
            </w:r>
          </w:p>
          <w:bookmarkEnd w:id="201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Ш. Кодаманов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189)</w:t>
            </w:r>
          </w:p>
          <w:bookmarkEnd w:id="202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Ортакшыл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190)</w:t>
            </w:r>
          </w:p>
          <w:bookmarkEnd w:id="203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Кызылкаин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 Жанакорганскому району:</w:t>
            </w:r>
          </w:p>
          <w:bookmarkEnd w:id="204"/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191)</w:t>
            </w:r>
          </w:p>
          <w:bookmarkEnd w:id="205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192)</w:t>
            </w:r>
          </w:p>
          <w:bookmarkEnd w:id="206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Шалкия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193)</w:t>
            </w:r>
          </w:p>
          <w:bookmarkEnd w:id="207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194)</w:t>
            </w:r>
          </w:p>
          <w:bookmarkEnd w:id="208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Тугискен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195)</w:t>
            </w:r>
          </w:p>
          <w:bookmarkEnd w:id="209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196)</w:t>
            </w:r>
          </w:p>
          <w:bookmarkEnd w:id="210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Байкенже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197)</w:t>
            </w:r>
          </w:p>
          <w:bookmarkEnd w:id="211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Билибай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198)</w:t>
            </w:r>
          </w:p>
          <w:bookmarkEnd w:id="212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Бесарык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199)</w:t>
            </w:r>
          </w:p>
          <w:bookmarkEnd w:id="213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200)</w:t>
            </w:r>
          </w:p>
          <w:bookmarkEnd w:id="214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Апанкак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201)</w:t>
            </w:r>
          </w:p>
          <w:bookmarkEnd w:id="215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Екпинди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202)</w:t>
            </w:r>
          </w:p>
          <w:bookmarkEnd w:id="216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Жайылма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203)</w:t>
            </w:r>
          </w:p>
          <w:bookmarkEnd w:id="217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Жанарык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204)</w:t>
            </w:r>
          </w:p>
          <w:bookmarkEnd w:id="218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Кейден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205)</w:t>
            </w:r>
          </w:p>
          <w:bookmarkEnd w:id="219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206)</w:t>
            </w:r>
          </w:p>
          <w:bookmarkEnd w:id="220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Кауык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207)</w:t>
            </w:r>
          </w:p>
          <w:bookmarkEnd w:id="221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Келинтобе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208)</w:t>
            </w:r>
          </w:p>
          <w:bookmarkEnd w:id="222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209)</w:t>
            </w:r>
          </w:p>
          <w:bookmarkEnd w:id="223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Кандоз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210)</w:t>
            </w:r>
          </w:p>
          <w:bookmarkEnd w:id="224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Калгансыр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211)</w:t>
            </w:r>
          </w:p>
          <w:bookmarkEnd w:id="225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Кашканколь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212)</w:t>
            </w:r>
          </w:p>
          <w:bookmarkEnd w:id="226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213)</w:t>
            </w:r>
          </w:p>
          <w:bookmarkEnd w:id="227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Кожамберди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214)</w:t>
            </w:r>
          </w:p>
          <w:bookmarkEnd w:id="228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Кожакент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215)</w:t>
            </w:r>
          </w:p>
          <w:bookmarkEnd w:id="229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Косуйенки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216)</w:t>
            </w:r>
          </w:p>
          <w:bookmarkEnd w:id="230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Абдигаппар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217)</w:t>
            </w:r>
          </w:p>
          <w:bookmarkEnd w:id="231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Кыраш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218)</w:t>
            </w:r>
          </w:p>
          <w:bookmarkEnd w:id="232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Озгент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219)</w:t>
            </w:r>
          </w:p>
          <w:bookmarkEnd w:id="233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220)</w:t>
            </w:r>
          </w:p>
          <w:bookmarkEnd w:id="234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Сунаката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221)</w:t>
            </w:r>
          </w:p>
          <w:bookmarkEnd w:id="235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222)</w:t>
            </w:r>
          </w:p>
          <w:bookmarkEnd w:id="236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Такырколь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223)</w:t>
            </w:r>
          </w:p>
          <w:bookmarkEnd w:id="237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Бесарык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224)</w:t>
            </w:r>
          </w:p>
          <w:bookmarkEnd w:id="238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Томенарык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225)</w:t>
            </w:r>
          </w:p>
          <w:bookmarkEnd w:id="239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Куттыкожа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226)</w:t>
            </w:r>
          </w:p>
          <w:bookmarkEnd w:id="240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