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108d" w14:textId="5581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30 ноября 2012 года N 655. Зарегистрировано Департаментом юстиции Кызылординской области 11 января 2013 года за N 4394. Утратило силу постановлением Кызылординского областного акимата от 30 мая 2013 года N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Кызылординского областного акимата от 30.05.2013 N 150.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ноября 2000 года "Об административных процедурах"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"Регистрация контрактов на разведку, добычу общераспространенных полезных ископаемых"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"Регистрация договора залога права недропользования на разведку, добычу общераспространенных полезных ископаемых"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акимата Кызылординской области от 12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232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регламентов государственных услуг" (зарегистрирован в Реестре государственной регистрации нормативных правовых актов за N 4286, опубликован в номерах газет "Сыр бойы" от 31 декабря 2011 года N 243-244, от 21 января 2012 года N 13 и "Кызылординские вести" от 31 декабря 2011 года N 213-214, от 21 января 2012 года N 10-11).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Кызылординской области Алпамысова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Кызылординской области                  Б. Куандыков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"30" ноября 2012 года N 655</w:t>
      </w:r>
    </w:p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"Регистрация контрактов на разведку, добычу общераспространенных полезных ископаемых"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"Регистрация контрактов на разведку, добычу общераспространенных полезных ископаемых"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– государственное учреждение "Управление предпринимательства и промышленности Кызылординской области" (далее – регистрирующий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– сотрудник государственного учреждения "Управление предпринимательства и промышленности Кызылординской области", в обязанности которого входит оформление документов по регистрации контрактов на разведку, добычу общераспространенных полезных ископаемых.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стандартом государственной услуги "Регистрация контрактов на разведку, добычу общераспространенных полезных ископаемых" (далее – стандарт), утвержденным постановлением Правительства Республики Казахстан от 5 сентября 2012 года </w:t>
      </w:r>
      <w:r>
        <w:rPr>
          <w:rFonts w:ascii="Times New Roman"/>
          <w:b w:val="false"/>
          <w:i w:val="false"/>
          <w:color w:val="000000"/>
          <w:sz w:val="28"/>
        </w:rPr>
        <w:t>N 1151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регистрирующим органом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от 24 июня 2010 года "О недрах и недропользовании".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акт государственной регистрации контракта на проведение операций по недропользованию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– акт) либо мотивированный ответ об отказе в предоставлении услуги (далее -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</w:p>
    <w:bookmarkEnd w:id="5"/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6"/>
    <w:bookmarkStart w:name="z1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и о ходе оказания государственной услуги можно получить в регистрирующем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 официальном портале акимата Кызылординской области www.e-kyzylorda.gov.kz.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 пунктами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 для отказа в предоставлении государственной услуги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предоставления документов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или его представитель по доверенности (далее - получатель) предоставляет документы в регистрирующий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регистрирующего органа регистрирует и предоставляет документы на рассмотрение руководителю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регистрирующего органа рассматривает документы и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документы, подготавливает и направляет акт либо отказ руководителю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регистрирующего органа подписывает и направляет акт либо отказ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исполнитель регистрирует и выдает получателю акт либо отказ. </w:t>
      </w:r>
    </w:p>
    <w:bookmarkEnd w:id="7"/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(взаимодействия) в процессе оказания государственной услуги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Получатель предоставляет в регистрирующий орган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Подтверждением сдачи документов является регистрация (штамп и входящий номер, дата) заявления в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 отражает взаимосвязь между логической последовательностью административных действий (процедур) в процессе оказания государственной услуги и СФЕ.</w:t>
      </w:r>
    </w:p>
    <w:bookmarkEnd w:id="9"/>
    <w:bookmarkStart w:name="z2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должностных лиц, оказывающих государственные услуги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регистрирующего органа (далее – должностное лицо) является ответственным лицом за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оказание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Обжалование действий (бездействий) по вопросам оказания государственной услуги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"Регистрация контрактов на разведку, добычу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общераспространенных полезных ископаемых"</w:t>
      </w:r>
    </w:p>
    <w:bookmarkStart w:name="z3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Текстовое табличное описание последовательности и взаимодействия административных действий (процедур) СФЕ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4803"/>
        <w:gridCol w:w="2838"/>
        <w:gridCol w:w="42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действий (хода, потока работ)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Сотрудник канцелярии регистрирующего органа 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регистрирующего органа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руководителю регистрирующего органа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</w:tr>
      <w:tr>
        <w:trPr>
          <w:trHeight w:val="3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 рабочего дня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3314"/>
        <w:gridCol w:w="2634"/>
        <w:gridCol w:w="3129"/>
        <w:gridCol w:w="327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65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действий (хода, потока работ)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регистрирующего органа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акта либо отказа 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акта либо отказа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направление акта либо отказа руководителю регистрирующего органа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акта либо отказа исполнителю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акта либо отказа получателю </w:t>
            </w:r>
          </w:p>
        </w:tc>
      </w:tr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позднее 1 рабочего дня 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 рабочего дня</w:t>
            </w:r>
          </w:p>
        </w:tc>
        <w:tc>
          <w:tcPr>
            <w:tcW w:w="3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30 минут 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3"/>
        <w:gridCol w:w="3768"/>
        <w:gridCol w:w="4159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9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регистрирующего органа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735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 и определение исполнителя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Рассмотрение документов, подготовка и направление акта руководителю регистрирующего органа</w:t>
            </w:r>
          </w:p>
        </w:tc>
      </w:tr>
      <w:tr>
        <w:trPr>
          <w:trHeight w:val="330" w:hRule="atLeast"/>
        </w:trPr>
        <w:tc>
          <w:tcPr>
            <w:tcW w:w="4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документов руководителю регистрирующего органа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и направление акта исполнителю</w:t>
            </w:r>
          </w:p>
        </w:tc>
        <w:tc>
          <w:tcPr>
            <w:tcW w:w="4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Регистрация и выдача акта получателю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8"/>
        <w:gridCol w:w="3768"/>
        <w:gridCol w:w="3954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регистрирующего органа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 и определение исполнителя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Рассмотрение документов, подготовка и направление отказа руководителю регистрирующего органа</w:t>
            </w:r>
          </w:p>
        </w:tc>
      </w:tr>
      <w:tr>
        <w:trPr>
          <w:trHeight w:val="30" w:hRule="atLeast"/>
        </w:trPr>
        <w:tc>
          <w:tcPr>
            <w:tcW w:w="4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документов руководителю регистрирующего органа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и направление отказа исполнителю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Регистрация и выдача отказа получателю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контрактов на разведку, добычу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общераспространенных полезных ископаемых"</w:t>
      </w:r>
    </w:p>
    <w:bookmarkStart w:name="z3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функционального взаимодействия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928100" cy="767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28100" cy="767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Кызылординской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"30" ноября 2012 года N 655</w:t>
      </w:r>
    </w:p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Регламент государственной услуги "Регистрация договора залога права недропользования на разведку, добычу общераспространенных полезных ископаемых"</w:t>
      </w:r>
    </w:p>
    <w:bookmarkEnd w:id="17"/>
    <w:bookmarkStart w:name="z3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 Основные понятия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"Регистрация договора залога права недропользования на разведку, добычу общераспространенных полезных ископаемых"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– государственное учреждение "Управление предпринимательства и промышленности Кызылординской области" (далее – регистрирующий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получатель государственной услуги – физическое 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исполнитель – сотрудник государственного учреждения "Управление предпринимательства и промышленности Кызылординской области", в обязанности которого входит оформление документов по регистрации договора залога права недропользования на разведку, добычу общераспространенных полезных ископаемых. </w:t>
      </w:r>
    </w:p>
    <w:bookmarkEnd w:id="19"/>
    <w:bookmarkStart w:name="z4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Общие положения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стандартом государственной услуги "Регистрация договора залога права недропользования на разведку, добычу общераспространенных полезных ископаемых" (далее - стандарт), утвержденным постановлением Правительства Республики Казахстан от 5 сентября 2012 года </w:t>
      </w:r>
      <w:r>
        <w:rPr>
          <w:rFonts w:ascii="Times New Roman"/>
          <w:b w:val="false"/>
          <w:i w:val="false"/>
          <w:color w:val="000000"/>
          <w:sz w:val="28"/>
        </w:rPr>
        <w:t>N 1151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регистрирующим органом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24 июня 2010 года "О недрах и недропользовании".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являются свидетельство о регистрации договора о залоге права недропользования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(далее - свидетельство) либо мотивированный ответ об отказе в предоставлении услуги (далее - отказ).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бесплатно.</w:t>
      </w:r>
    </w:p>
    <w:bookmarkEnd w:id="21"/>
    <w:bookmarkStart w:name="z4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3. Требования к порядку оказания государственной услуги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и о ходе оказания государственной услуги можно получить в регистрирующем органе,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и на официальном портале акимата Кызылординской области www.e-kyzylorda.gov.kz.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предусмотрены пунктами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Основания для отказа в предоставлении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предоставления документов для получения государственной услуги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или его представитель по доверенности (далее - получатель) предоставляет документы в регистрирующий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сотрудник канцелярии регистрирующего органа регистрирует и предоставляет документы на рассмотрение руководителю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регистрирующего органа рассматривает документы и определяет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исполнитель рассматривает документы, подготавливает и направляет свидетельство либо отказ руководителю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регистрирующего органа подписывает и направляет свидетельство либо отказ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исполнитель регистрирует и выдает получателю свидетельство либо отказ.</w:t>
      </w:r>
    </w:p>
    <w:bookmarkEnd w:id="23"/>
    <w:bookmarkStart w:name="z5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4. Описание порядка действий (взаимодействия) в процессе оказания государственной услуги</w:t>
      </w:r>
    </w:p>
    <w:bookmarkEnd w:id="24"/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Получатель предоставляет в регистрирующий орган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Подтверждением сдачи документов является регистрация (штамп и входящий номер, дата) заявления в канцелярии регистрирующего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регистрирующего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Текстовое табличное описание последовательности и взаимодействия административных действий (процедур)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с указанием срока выполнения каждого административного действия (процедуры).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 функционального взаимодействия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и отражает взаимосвязь между логической последовательностью административных действий (процедур) в процессе оказания государственной услуги и СФЕ.</w:t>
      </w:r>
    </w:p>
    <w:bookmarkEnd w:id="25"/>
    <w:bookmarkStart w:name="z5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5. Ответственность должностных лиц, оказывающих государственные услуги</w:t>
      </w:r>
    </w:p>
    <w:bookmarkEnd w:id="26"/>
    <w:bookmarkStart w:name="z5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Руководитель регистрирующего органа (далее – должностное лицо) является ответственным лицом за оказание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оказание государственной услуги в установленные сроки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Обжалование действий (бездействий) по вопросам оказания государственной услуги производится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разделом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договора залога права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разведку, добычу общераспространенных полезных ископаемых"</w:t>
      </w:r>
    </w:p>
    <w:bookmarkStart w:name="z6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Текстовое табличное описание последовательности и взаимодействия административных действий (процедур) СФЕ</w:t>
      </w:r>
    </w:p>
    <w:bookmarkEnd w:id="28"/>
    <w:bookmarkStart w:name="z6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СФЕ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4066"/>
        <w:gridCol w:w="3125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действий (хода, потока работ)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регистрирующего органа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документов руководителю уполномоченного органа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исполнителя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 рабочего дня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1"/>
        <w:gridCol w:w="2665"/>
        <w:gridCol w:w="2580"/>
        <w:gridCol w:w="2940"/>
        <w:gridCol w:w="38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465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действия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(хода, потока работ)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регистрирующего органа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процедуры, операции) и их описание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документов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Подписание свидетельства либо отказа 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свидетельства либо отказа 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направление свидетельства либо отказа руководителю регистрирующего органа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свидетельства либо отказа исполнителю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свидетельства либо отказа получателю </w:t>
            </w:r>
          </w:p>
        </w:tc>
      </w:tr>
      <w:tr>
        <w:trPr>
          <w:trHeight w:val="30" w:hRule="atLeast"/>
        </w:trPr>
        <w:tc>
          <w:tcPr>
            <w:tcW w:w="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позднее 1 рабочего дня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позднее 1 рабочего дня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более 30 минут </w:t>
            </w:r>
          </w:p>
        </w:tc>
      </w:tr>
    </w:tbl>
    <w:bookmarkStart w:name="z6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2. Варианты использования. Основной процесс.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83"/>
        <w:gridCol w:w="3830"/>
        <w:gridCol w:w="5247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9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уполномоченного органа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регистрирующего органа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</w:p>
        </w:tc>
      </w:tr>
      <w:tr>
        <w:trPr>
          <w:trHeight w:val="735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 и определение исполнителя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Рассмотрение документов, подготовка и направление свидетельства руководителю регистрирующего органа </w:t>
            </w:r>
          </w:p>
        </w:tc>
      </w:tr>
      <w:tr>
        <w:trPr>
          <w:trHeight w:val="330" w:hRule="atLeast"/>
        </w:trPr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документов руководителю регистрирующего органа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и направление свидетельства исполнителю</w:t>
            </w:r>
          </w:p>
        </w:tc>
        <w:tc>
          <w:tcPr>
            <w:tcW w:w="5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Регистрация и выдача свидетельства получателю </w:t>
            </w:r>
          </w:p>
        </w:tc>
      </w:tr>
    </w:tbl>
    <w:bookmarkStart w:name="z6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Таблица 3. Варианты использования. Альтернативный процесс.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8"/>
        <w:gridCol w:w="3830"/>
        <w:gridCol w:w="506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канцелярии регистрирующего органа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регистрирующего органа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 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Регистрация документов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Рассмотрение документов и определение исполнителя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Рассмотрение документов, подготовка и направление отказа руководителю регистрирующего органа </w:t>
            </w:r>
          </w:p>
        </w:tc>
      </w:tr>
      <w:tr>
        <w:trPr>
          <w:trHeight w:val="30" w:hRule="atLeast"/>
        </w:trPr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Предоставление документов руководителю регистрирующего органа</w:t>
            </w:r>
          </w:p>
        </w:tc>
        <w:tc>
          <w:tcPr>
            <w:tcW w:w="3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Подписание и направление отказа исполнителю</w:t>
            </w:r>
          </w:p>
        </w:tc>
        <w:tc>
          <w:tcPr>
            <w:tcW w:w="5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 Регистрация и выдача отказа получателю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"Регистрация договора залога права недропользования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разведку, добычу общераспространенных полезных ископаемых"</w:t>
      </w:r>
    </w:p>
    <w:bookmarkStart w:name="z6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Схема функционального взаимодействия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9499600" cy="7607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99600" cy="760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