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5b72" w14:textId="bb05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10 декабря 2012 года N 698. Зарегистрировано Департаментом юстиции Кызылординской области 11 января 2013 года за N 4399. Утратило силу постановлением Кызылординского областного акимата от 30 мая 2013 года N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Кызылординского областного акимата от 30.05.2013 N 150.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Нуртаева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Кызылординской области                   Б. Куандыков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"10" декабря 2012 года N 698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Регламент государственной услуги "Назначение жилищной помощи"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1. Основные понятия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"Назначение жилищной помощи"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– малообеспеченная семья (гражданин), постоянно проживающие в данной местности, имеющие право на получение жилищной помощи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 (далее – стандарт), утвержденного постановлением Правительства Республики Казахстан от 7 апреля 2011 года N 394 (далее - получатель);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– филиал Республиканского государственного предприятия "Центр обслуживания населения" по Кызылординской области и его отделы;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 – сотрудник отдела занятости и социальных программ района, города областного значения, в обязанности которого входит оформление документов по назначению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уполномоченный орган – отдел занятости и социальных программ района, города областного значения. 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стандартом.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 также через Центр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 и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N 2314.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получателю уведомления о назначении жилищной помощи на бумажном носителе (далее – уведомление), либо мотивированный ответ об отказе в предоставлении государственной услуги на бумажном носителе (далее – отказ).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предоставляется бесплатно. 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3. Требования к порядку оказания государственной услуги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и о ходе оказания государственной услуги можно получить в уполномоченном органе и Центре, адреса которых предусмотрены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на официальном портале акимата Кызылординской области www.e-kyzylorda.gov.kz, интернет – ресурсах акиматов районов и города Кызылорды, на интернет-ресурсе Центра www. con.gov.kz, по телефону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предоставления документов получателем или уполномоченным представителем получателя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или уполномоченный представитель получателя предоставляет документы в уполномоченный орган или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Центра регистрирует документы и выдает расписку о приеме документов, либо отказывает в приеме документов и выдает расписку с указанием недостающих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отдела Центра перенаправляет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документов из Центра в уполномоченный орган фиксируется при помощи cканера штрих-кода,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уполномоченного органа регистрирует документы, выдает талон и предоставляет документы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рассматривает документы и определяет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исполнитель рассматривает документы и фиксирует документы в информационной системе Центра (в случае отсутствия в уполномоченном органе собственной информационной системы), подготавливает и предоставляет уведомление либо отказ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подписывает и направляет уведомление либо отказ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исполнитель регистрирует и направляет уведомление либо отказ в Центр, при этом фиксирует в информационной системе Центра (в случае отсутствия в уполномоченном органе собственной информационной системы) либо выдает получателю или уполномоченному представителю получателя в случае их обращения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работник Центра регистрирует и фиксирует поступившие документы от уполномоченного органа при помощи cканера штрих-кода и выдает уведомление либо отказ получателю или уполномоченному представителю получателя.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4. Описание порядка действий (взаимодействия) в процессе оказания государственной услуги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Получатель или уполномоченный представитель получателя предоставляет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уполномоченный орган или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 сдачи всех необходимых документов получателю или уполномоченному представителю получателя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– выдается талон с указанием даты регистрации, места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выдается расписка о приеме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взаимодействие административных действий (процедур) СФЕ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с указанием срока выполнения каждого административного действия (процедуры).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 функционального взаимодействия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 отражает взаимосвязь между логической последовательностью административных действий (процедур) в процессе оказания государственной услуги и СФЕ.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5. Ответственность лиц, оказывающих государственные услуги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Ответственными лицами за оказание государственной услуги являются руководители уполномоченного органа и Центра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оказание государственной услуги в установленные сроки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Обжалование действий (бездействий) по вопросам оказания государственной услуги производится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разделом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"Назначение жилищной помощи"</w:t>
      </w:r>
    </w:p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Текстовое табличное описание последовательности и взаимодействие административных действий (процедур) СФЕ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СФЕ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"/>
        <w:gridCol w:w="2381"/>
        <w:gridCol w:w="1877"/>
        <w:gridCol w:w="2279"/>
        <w:gridCol w:w="2279"/>
        <w:gridCol w:w="1898"/>
        <w:gridCol w:w="2280"/>
        <w:gridCol w:w="1902"/>
        <w:gridCol w:w="2283"/>
        <w:gridCol w:w="2091"/>
      </w:tblGrid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 )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действия (хода, потока работ)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накопительного отдела Центра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Перенаправление документов в уполномоченный орган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 выдача талона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фиксация документов в информационной системе Центра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отказа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направление уведомления либо отказа в Центр, фиксация в информационной системе Центра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фиксация поступивших документов при помощи сканера штрих-кода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о приеме документов, либо отказ в приеме документов и выдача расписки с указанием недостающих документов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Фиксация факта отправки документов при помощи сканера штрих-кода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документов руководителю уполномоченного органа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исполнителя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предоставление уведомления либо отказа руководителю уполномоченного органа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уведомления либо отказа исполнителю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отказа получателю или уполномоченному представителю получателя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отказа получателю или уполномоченному представителю получателя</w:t>
            </w:r>
          </w:p>
        </w:tc>
      </w:tr>
      <w:tr>
        <w:trPr>
          <w:trHeight w:val="195" w:hRule="atLeast"/>
        </w:trPr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календарного дня</w:t>
            </w:r>
          </w:p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календарного дня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7 календарных дней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календарного дня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календарного дня (не входит в срок оказания услуги)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входит в срок оказания государственной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выявлении ошибок в оформлении документов, поступающих из Центра – в течение 3 (трех) рабочих дней, после получения документов возврат их в Центр с письменным обоснованием причин возврата </w:t>
            </w:r>
          </w:p>
        </w:tc>
      </w:tr>
    </w:tbl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2. Варианты использования.Основной процесс.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2"/>
        <w:gridCol w:w="3587"/>
        <w:gridCol w:w="3956"/>
        <w:gridCol w:w="3382"/>
        <w:gridCol w:w="4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накопительного отдела Центра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 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 документов и выдача расписки о приеме документов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Перенаправление в уполномоченный орган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Регистрация документов и выдача талона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определение исполнителя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Рассмотрение документов, подготовка и предоставление уведомления руководителю уполномоченного органа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Регистрация и выдача уведомления получателю или уполномоченному представителю получателя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Предоставление документов руководителю уполномоченного органа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Подписание и направление уведомления исполнителю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Регистрация и направление уведомления в Центр или выдача получателю или уполномоченному представителю получателя</w:t>
            </w:r>
          </w:p>
        </w:tc>
      </w:tr>
    </w:tbl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3. Варианты использования. Альтернативный процесс.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2"/>
        <w:gridCol w:w="3587"/>
        <w:gridCol w:w="3956"/>
        <w:gridCol w:w="3382"/>
        <w:gridCol w:w="4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накопительного отдела Центра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 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 документов и выдача расписки о приеме документов, либо отказ в приеме документов и выдача расписки с указанием недостающих документов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Перенаправление в уполномоченный орган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Регистрация документов и выдача талона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определение исполнителя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Рассмотрение документов, подготовка и предоставление отказа руководителю уполномоченного органа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Регистрация и выдача отказа получателю или уполномоченному представителю получателя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Предоставление документов руководителю уполномоченного органа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Подписание и направление отказа исполнителю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Регистрация и направление отказа в Центр или выдача получателю или уполномоченному представителю получателя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"Назначение жилищной помощи"</w:t>
      </w:r>
    </w:p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Схема функционального взаимодействия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2611100" cy="1449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11100" cy="144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