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2d08" w14:textId="1022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по согласованию с уполномоченным органом в сфере религиозной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25 декабря 2012 года N 712. Зарегистрировано Департаментом юстиции Кызылординской области 23 января 2013 года за N 4402. Утратило силу постановлением Кызылординского областного акимата от 30 мая 2013 года N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Кызылординского областного акимата от 30.05.2013 N 150.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"Об административных процедурах"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по согласованию с уполномоченным органом в сфере религиозной деятельности".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Уранхаева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Кызылординской области                    Б. Куандыков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"25" декабря 2012 года N 712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Регламент государственной услуги "Выдача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по согласованию с уполномоченным органом в сфере религиозной деятельности"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1. Основные понятия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"Выдача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по согласованию с уполномоченным органом в сфере религиозной деятельности"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 – государственное учреждение "Управление архитектуры и градостроительства Кызылординской области" (далее - управление);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территориальный орган Агентства Республики Казахстан по делам религий – государственное учреждение "Департамент по делам религий Кызылординской области Агентства Республики Казахстан по делам религий" (далее – территориальный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получатель государственной услуги – физические и юридические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исполнитель – сотрудник государственного учреждения "Управление архитектуры и градостроительства Кызылординской области", в обязанности которого входит оформление документов по подготовке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(сооружения).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 стандартом государственной услуги "Выдача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по согласованию с уполномоченным органом в сфере религиозной деятельности" (далее - стандарт), утвержденным постановлением Правительства Республики Казахстан от 15 октября 2012 года </w:t>
      </w:r>
      <w:r>
        <w:rPr>
          <w:rFonts w:ascii="Times New Roman"/>
          <w:b w:val="false"/>
          <w:i w:val="false"/>
          <w:color w:val="000000"/>
          <w:sz w:val="28"/>
        </w:rPr>
        <w:t>N 1311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управлением по согласованию с территориальным органом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11 октября 2011 года "О религиозной деятельности и религиозных объединениях".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результате оказываемой государственной услуги получатель государственной услуги получает решение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(далее - решение) либо мотивированный ответ об отказе в предоставлении услуги на бумажном носителе (далее - отказ).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бесплатно.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3. Требования к порядку оказания государственной услуги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и о ходе оказания государственной услуги можно получить в управлении,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на официальном портале акимата Кызылординской области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www.e-kyzylorda.gov.kz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предусмотрены пунктами 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предоставлении государственной услуги управлением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предоставления документов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предоставляет документы в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управления регистрирует и предоставляет документы руководителю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управления рассматривает документы и определяет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исполнитель рассматривает документы, подготавливает и направляет проект решения в территориальный орган либо отказ руководителю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территориальный орган согласует либо отказывает в согласовании проекта решения и направляет их в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управления подписывает и направляет решение либо отказ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исполнитель регистрирует и выдает получателю либо представителю по доверенности решение либо отказ.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4. Описание порядка действий (взаимодействия) в процессе оказания государственной услуги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Получатель предоставляет в управление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Подтверждением сдачи документов является копия заявления получателя со штампом регистрации (входящий номер, дата)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исполнитель;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территориальный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СФЕ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с указанием срока выполнения каждого административного действия (процедуры).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 функционального взаимодействия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 отражает взаимосвязь между логической последовательностью административных действий (процедур) в процессе оказания государственной услуги и СФЕ.</w:t>
      </w:r>
    </w:p>
    <w:bookmarkEnd w:id="9"/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5. Ответственность должностных лиц, оказывающих государственные услуги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Ответственным лицом за оказание государственной услуги является руководитель управления и руководитель территориального органа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оказание государственной услуги в установленные сроки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Обжалование действий (бездействий) по вопросам оказания государственной услуги производится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разделом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"Выдача решения о строительстве культовых зданий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(сооружений) и определении их месторасположения,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также перепрофилировании (изменении функционального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назначения) зданий (сооружений) в культовые 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(сооружения) по согласованию с уполномоченным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органом в сфере религиозной деятельности"</w:t>
      </w:r>
    </w:p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Текстовое табличное описание последовательности и взаимодействие административных действий (процедур) СФЕ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 1. Описание действий СФЕ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2633"/>
        <w:gridCol w:w="2460"/>
        <w:gridCol w:w="2262"/>
        <w:gridCol w:w="2828"/>
        <w:gridCol w:w="3374"/>
        <w:gridCol w:w="2458"/>
        <w:gridCol w:w="263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действий (хода, потока работ)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процедуры; операции) и их описание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документов, подготовка проекта решения либо отказа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проекта решения либо отказ в согласовании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решения либо отказа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решения либо отказа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15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документов руководителю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исполнителя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проекта решения в территориальный орган либо отказа руководителю управления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руководителю управления согласованного проекта решения либо отказа в согласовании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решения либо отказа исполнителю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решения либо отказа получателю государственной услуги либо представителю по доверенности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календарного дня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26 календарных дней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календарного дня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</w:tbl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 2. Варианты использования. Основной процесс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3"/>
        <w:gridCol w:w="3833"/>
        <w:gridCol w:w="3833"/>
        <w:gridCol w:w="28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 управления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Регистрация документов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документов и определение исполнителя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Рассмотрение документов, подготовка и направление проекта решения в территориальный орган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Согласование проекта решения 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Предоставление документов руководителю управления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Подписание и направление решения исполнителю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Регистрация и выдача решения получателю государственной услуги либо представителю по доверенности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Направление проекта решения руководителю управления</w:t>
            </w:r>
          </w:p>
        </w:tc>
      </w:tr>
    </w:tbl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 3. Варианты использования. Альтернативный процесс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3"/>
        <w:gridCol w:w="3653"/>
        <w:gridCol w:w="3913"/>
        <w:gridCol w:w="29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 управления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Регистрация документов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документов и определение исполнителя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Рассмотрение документов, подготовка и направление проекта решения в территориальный орган либо отказа руководителю управления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Отказ в cогласовании проекта решения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Предоставление документов руководителю управления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Подписание и направление отказа исполнителю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Регистрация и выдача отказа получателю государственной услуги либо представителю по доверенности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Направление отказа в согласовании проекта решения руководителю управления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"Выдача решения о строительстве культовых зданий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(сооружений) и определении их месторасположения,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также перепрофилировании (изменении функционального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назначения) зданий (сооружений) в культовые 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(сооружения) по согласованию с уполномоченным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органом в сфере религиозной деятельности"</w:t>
      </w:r>
    </w:p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Схема функционального взаимодействия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9029700" cy="1041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29700" cy="1041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