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7f76" w14:textId="ea67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01 февраля 2012 года N 2/1. Зарегистрировано Департаментом юстиции Кызылординской области 02 февраля 2012 года за N 10-1-205.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ХХXXXI сессии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номером 10-1-200 опубликовано в газете "Ақмешіт Ақшамы" N 53 от 30 декабря 2011 года и в газете "Ел тілегі" N 54 от 30 декабря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20 696 371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6 885 213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13 088 911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21 790 201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35 358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38 741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- 1 198 333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1 198 333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683 982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Подпункты 1), 2), 3), 5), 6) пункта 1 в редакции решения Кызылординского городского маслихата от 27.09.2012 </w:t>
      </w:r>
      <w:r>
        <w:rPr>
          <w:rFonts w:ascii="Times New Roman"/>
          <w:b w:val="false"/>
          <w:i w:val="false"/>
          <w:color w:val="000000"/>
          <w:sz w:val="28"/>
        </w:rPr>
        <w:t>N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указанного решения изложить в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 вводится в действие с 1 января 2012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 сессии городского маслихата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"1" февраля 2012 года N 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декабря 2011 года N 51/1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2012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1"/>
        <w:gridCol w:w="779"/>
        <w:gridCol w:w="780"/>
        <w:gridCol w:w="780"/>
        <w:gridCol w:w="6194"/>
        <w:gridCol w:w="26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20 696 371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6 885 213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1 171 607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608 167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242 833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113 468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678 254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13 088 911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13 088 911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13 088 911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3 512 763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5 634 533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21 790 201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276 518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8 629 799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8 046 104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8 046 104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7 626 353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289 047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1 220 064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1 128 498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1 069 415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7 969 284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3 622 399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3 491 746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1 125 526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2 697 404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879 404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860 610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1 649 481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1 642 961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497 178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1 058 277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587 160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575 154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436 334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- 1 198 333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1 198 333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683 982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683 982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"1" февраля 2012 года N 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декабря 2011 года N 51/1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883"/>
        <w:gridCol w:w="778"/>
        <w:gridCol w:w="779"/>
        <w:gridCol w:w="6904"/>
        <w:gridCol w:w="21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6 311 269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6 170 356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3 491 746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3 491 746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1 125 526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2 678 610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