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c774c" w14:textId="96c77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оказания жилищной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24 июля 2012 года N 7/3. Зарегистрировано Департаментом юстиции Кызылординской области 28 августа 2012 года за N 10-1-218. Утратило силу решением Кызылординского городского маслихата от 26 февраля 2013 года N 14/5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решением Кызылординского городского маслихата от 26.02.2013 </w:t>
      </w:r>
      <w:r>
        <w:rPr>
          <w:rFonts w:ascii="Times New Roman"/>
          <w:b w:val="false"/>
          <w:i w:val="false"/>
          <w:color w:val="ff0000"/>
          <w:sz w:val="28"/>
        </w:rPr>
        <w:t>N 14/5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"Об утверждении Правил предоставления жилищной помощи"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председателя постоянной комиссии по делам молодежи и социальным вопросам Кызылординского городского маслихата М. Баекеева.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VII сессии городского маслихата            Б. МАСТЕКОВ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И. КУТТЫКОЖАЕВ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решением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июля 2012 года N 7/3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Правила оказания жилищной помощи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1. Порядок оказания жилищной помощи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проживающим в городе Кызылорда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расходов на содержание жилого дома (жилого здания) семьям (гражданам), проживающим в приватизированных жилых помещениях (квартирах) или являющимися нанимателями (поднанимателями) жилых помещений (квартир) в государственном жилищном фонд;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семьями (гражданами), являющимися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 связи в части увеличения абонентской платы за телефон, подключенный к сети телекоммуникаций семьям (гражданам), являющимся собственниками или нанимателями (поднанимателями) жилища в порядке установленном законодательством в области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назначения жилищной помощи семья (гражданин) (далее - заявитель) обращается в уполномоченный орган, осуществляющий назначение жилищной помощи (далее - уполномоченный орган), либо центр обслуживания населения на альтернативной основе (далее - центр) с заявлением и представляет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помощи, утвержденных Постановлением Правительства Республики Казахстан от 30 декабря 2009 года N 2314.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неполном предоставлении документов жилищная помощь не назначается.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в течение десяти календарных дней с момента предоставления необходимых для назначения жилищной помощи документов уведомляет заявителя о назначении жилищной помощи, либо дает мотивированный ответ об отказе в назначении жилищной помощи, один экземпляр которого передается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случае если предоставленные документы вызывают сомнения, уполномоченный орган запрашивает в соответствующих органах сведения, подтверждающие право заявителя на назначение и выплату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назначается с месяца подачи заявления и оказывается на текущий квартал, в котором обратился заявитель.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Получатель жилищной помощи информирует уполномоченный орган в течение десяти календарных дней об обстоятельствах, которые могут служить основанием для изменения размера жилищной помощи, а также о случаях ее неверного начисления.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 возникновении обстоятельств, влияющих на размер жилищной помощи, производится перерасчет со дня наступления указанных обстоятельств (за исключением смерти получателя).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выявления представления заявителем недостоверных сведений, повлекших за собой незаконное назначение жилищной помощи, выплата жилищной помощи прекращается на период ее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бюджет, а в случае отказа получателем возвратить в добровольном порядке, уполномоченный орган взыскивает перечисленные выплаты в установленном законодательством Республики Казахстан порядке.</w:t>
      </w:r>
    </w:p>
    <w:bookmarkEnd w:id="3"/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2. Определение размера оказания жилищной помощи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Совокупный доход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предоставлении документов подтверждающих доход гражданина, безработными лицами предоставляются документы подтверждающие их регистрацию в качестве безработных в уполномоченных органах по вопросам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1 и 2 группы, детьми в возрасте до семи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Доля предельно допустимых расходов семьи (гражданина) в пределах установленных норм устанавливается в размере пяти процентов от совокупного дохода.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Жилищная помощь предоставляется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потребление электроэнергии – на 1 человека в месяц 45 киловатт-час, на 2 человека 90 киловатт-час, на 3-4 человека 100 киловатт-час, семьям, состоящим из 5 и более человек, до 150 киловатт-час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газоснабжение – 10 килограмм в месяц на семью с составом до 5 человек, 20 килограмм в месяц на семью с составом 5 и более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горячая и холодная вода – ежемесячно на 1 человека согласно тарифу;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содержание жилья – ежемесячно 18 квадратных метров на 1 человека, одиноким гражданам 31 квадратный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теплоснабжение – ежемесячно 18 квадратных метров на 1 человека, одиноким гражданам 31 квадратный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вывоз твердых бытовых отходов – ежемесячно на каждого человека согласно тарифу;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услуги канализации – ежемесячно на каждого человека согласно тарифу;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компенсация повышения тарифов абонентской платы за телефон, подключенный к сети телекоммуникаций, производится в соответствии с Правилами компенсации повышения тарифов абонентской платы за оказание услуг телекоммуникаций социально защищаемым гражданам, утвержденными постановлением Правительства Республики Казахстан от 14 апреля 2009 года </w:t>
      </w:r>
      <w:r>
        <w:rPr>
          <w:rFonts w:ascii="Times New Roman"/>
          <w:b w:val="false"/>
          <w:i w:val="false"/>
          <w:color w:val="000000"/>
          <w:sz w:val="28"/>
        </w:rPr>
        <w:t>N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части увеличения арендной платы за пользование жилищем;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потребление твердого топлива (уголя) в отопительный сезон – на каждую семью в месяц 0,5 тонны;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лифт – на каждую семью согласно тарифу</w:t>
      </w:r>
    </w:p>
    <w:bookmarkEnd w:id="5"/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3. Финансирование и порядок выплаты жилищной помощи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Финансирование жилищной помощи осуществляется за счет средств соответствующего местного бюджета, а также за счет средств целевых текущих трансфертов (в случае их выделения).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Выплата жилищной помощи осуществляется уполномоченным органом по заявлению получателя жилищной помощи через банки второго уровня, а также через организации осуществляющие отдельные виды банковской деятельности на лицевые счета получателя жилищной помощи, поставщиков услуг, органов управления объектов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Перечисление денежных сумм на счета производится уполномоченным органом ежемесячно.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