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ca17" w14:textId="641c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 N 248 от 23 декабря 2011 года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13 января 2012 года N 251. Зарегистрировано Департаментом юстиции Кызылординской области 06 февраля 2012 года за N 10-3-195. Утратило силу в связи с истечением срока применения - (письмо Аральского районного маслихата Кызылординской области от 06 февраля 2013 года N 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06.02.2013 N 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Аральского районного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2011 года "О районном бюджете на 2012-2014 годы" (зарегистрировано государственной регистрацией в реестре нормативных – правовых актов за номером 10-3-194, опубликовано в районной газете "Толқын" от 21 января 2012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"подпункты 1), 2), 3), 4), 5), 6)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6 558 016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5 561 904 тысяч тенге, в том числе субвенции – 4 448 823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- 6 558 016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- - 20 809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20 809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Аральского районного маслихата Кызылординской области от 26.06.2012 </w:t>
      </w:r>
      <w:r>
        <w:rPr>
          <w:rFonts w:ascii="Times New Roman"/>
          <w:b w:val="false"/>
          <w:i w:val="false"/>
          <w:color w:val="000000"/>
          <w:sz w:val="28"/>
        </w:rPr>
        <w:t>N 27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"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"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В бюджете на 2012 год предусмотрены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 и биологии в государственных учреждениях основного среднего и общего среднего образования - 12 291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- 9 077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заказа по образованию в дошкольных организациях 80 566 тыс. тенге, в том числе детским садам – 25866 тыс. тенге, миницентрам – 54 700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(детей), оставшегося без попечения родителей 16 067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- 39 353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- 64 361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поддержке специалистов - 5 854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занятости-2020 - 54 964 тыс. тенге, в том числе: субсидирование зарплаты - 25 183 тыс. тенге, обеспечение услуги центра занятости населения – 14 914 тыс. тенге, организацию молодежной практики – 14 867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- 3 883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для решения вопросов обустройства аульных (сельских)округов в реализацию мер по содействию экономическому развитию регионов в рамках Программы "Развитие регионов" - 5 623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бюджете на 2012 год предусмотрены целевые трансферты на развитие и бюджетные кредиты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и реконструкцию системы водообеспечения поселка Жаксыкылыш - 466 687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автомобильных дорог районного значения "Самара-Шымкент-Саксаульск" - 161 605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14 562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сорок второй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М. Балманов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 А. Ауезов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сорок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января 2012 года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сорок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9233"/>
        <w:gridCol w:w="19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2012 год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6558016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975107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учреждениями,финансируемыми из государственного бюджета,а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5561904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5561904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793"/>
        <w:gridCol w:w="8813"/>
        <w:gridCol w:w="19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6558016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397553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4351954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3845313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3844210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3725549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389270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7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законодательству Республики Казахстан оказание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324777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-20809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сорок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января 2012 года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сорок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на 2012 год аппарата акима города районного значения, поселка, аула (села),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659"/>
        <w:gridCol w:w="1577"/>
        <w:gridCol w:w="1614"/>
        <w:gridCol w:w="1566"/>
        <w:gridCol w:w="1558"/>
        <w:gridCol w:w="1529"/>
        <w:gridCol w:w="1577"/>
        <w:gridCol w:w="1580"/>
        <w:gridCol w:w="1031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ближайщей организации здравоохранения, оказывающей врачебную помощь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КБК-(123009000) Обеспечение санитарии населенных пунктов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КБК-(123011000) Благоустройство и озеленение населенных пунктов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аульной (сельской) местности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КБК-(123008000) Освещение улиц населенных пунктов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 (123040000) Реализация мероприятий для решения вопросов обустройства аульных (сельских) округов в реализацию мер по содействию экономическому развитию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60887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Аралкум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Аманоткель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Бугень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Октябрь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Жанакурылыс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1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Каратерень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Жинишкекум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1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Каракум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Куланды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Камыстыбас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Райым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Мергенсай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Бекбауыл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Косаман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Акирек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Косжар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Сазды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Атанши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Сапак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а/о Жетес би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Беларан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5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252767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288603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сорок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января 2012 года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сорок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инвестиционных проектов и увеличение или формирование уставных капиталов юридических лиц на 2012-2014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79"/>
        <w:gridCol w:w="730"/>
        <w:gridCol w:w="6435"/>
        <w:gridCol w:w="1530"/>
        <w:gridCol w:w="1525"/>
        <w:gridCol w:w="154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
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679467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0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