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8e47f" w14:textId="4a8e4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Аральского районного маслихата  от 23 декабря 2011 года N 248 "О районном бюджете на 2012-2014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Аральского районного маслихата Кызылординской области от 30 ноября 2012 года N 63. Зарегистрировано Департаментом юстиции Кызылординской области 10 декабря 2012 года за N 4359. Утратило силу в связи с истечением срока применения - (письмо Аральского районного маслихата Кызылординской области от 06 февраля 2013 года N 40)</w:t>
      </w:r>
    </w:p>
    <w:p>
      <w:pPr>
        <w:spacing w:after="0"/>
        <w:ind w:left="0"/>
        <w:jc w:val="both"/>
      </w:pPr>
      <w:r>
        <w:rPr>
          <w:rFonts w:ascii="Times New Roman"/>
          <w:b w:val="false"/>
          <w:i w:val="false"/>
          <w:color w:val="ff0000"/>
          <w:sz w:val="28"/>
        </w:rPr>
        <w:t>      Сноска. Утратило силу в связи с истечением срока применения - (письмо Аральского районного маслихата Кызылординской области от 06.02.2013 N 40).</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4 декабря 2008 года "Бюджетный кодекс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Аральский районный маслихат </w:t>
      </w:r>
      <w:r>
        <w:rPr>
          <w:rFonts w:ascii="Times New Roman"/>
          <w:b/>
          <w:i w:val="false"/>
          <w:color w:val="000000"/>
          <w:sz w:val="28"/>
        </w:rPr>
        <w:t>РЕШИЛИ:</w:t>
      </w:r>
      <w:r>
        <w:br/>
      </w:r>
      <w:r>
        <w:rPr>
          <w:rFonts w:ascii="Times New Roman"/>
          <w:b w:val="false"/>
          <w:i w:val="false"/>
          <w:color w:val="000000"/>
          <w:sz w:val="28"/>
        </w:rPr>
        <w:t>
</w:t>
      </w:r>
      <w:r>
        <w:rPr>
          <w:rFonts w:ascii="Times New Roman"/>
          <w:b w:val="false"/>
          <w:i w:val="false"/>
          <w:color w:val="000000"/>
          <w:sz w:val="28"/>
        </w:rPr>
        <w:t>
      1. Внести в решение очередной 41 сессии Аральского районного маслихата от 23 декабря 2011 года </w:t>
      </w:r>
      <w:r>
        <w:rPr>
          <w:rFonts w:ascii="Times New Roman"/>
          <w:b w:val="false"/>
          <w:i w:val="false"/>
          <w:color w:val="000000"/>
          <w:sz w:val="28"/>
        </w:rPr>
        <w:t>N 248</w:t>
      </w:r>
      <w:r>
        <w:rPr>
          <w:rFonts w:ascii="Times New Roman"/>
          <w:b w:val="false"/>
          <w:i w:val="false"/>
          <w:color w:val="000000"/>
          <w:sz w:val="28"/>
        </w:rPr>
        <w:t xml:space="preserve"> "О районном бюджете на 2012-2014 годы" (зарегистрировано в Реестре государственной регистрации нормативных правовых актов за номером 10-3-194, опубликовано в районной газете "Толқын" от 21 января 2012 года N 7)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новой редакции:</w:t>
      </w:r>
      <w:r>
        <w:br/>
      </w:r>
      <w:r>
        <w:rPr>
          <w:rFonts w:ascii="Times New Roman"/>
          <w:b w:val="false"/>
          <w:i w:val="false"/>
          <w:color w:val="000000"/>
          <w:sz w:val="28"/>
        </w:rPr>
        <w:t>
      "1) доходы – 7 003 763 тысяч тенге, в том числе:</w:t>
      </w:r>
      <w:r>
        <w:br/>
      </w:r>
      <w:r>
        <w:rPr>
          <w:rFonts w:ascii="Times New Roman"/>
          <w:b w:val="false"/>
          <w:i w:val="false"/>
          <w:color w:val="000000"/>
          <w:sz w:val="28"/>
        </w:rPr>
        <w:t>
      налоговые поступления – 1 027 477 тысяч тенге;</w:t>
      </w:r>
      <w:r>
        <w:br/>
      </w:r>
      <w:r>
        <w:rPr>
          <w:rFonts w:ascii="Times New Roman"/>
          <w:b w:val="false"/>
          <w:i w:val="false"/>
          <w:color w:val="000000"/>
          <w:sz w:val="28"/>
        </w:rPr>
        <w:t>
      неналоговые поступления – 16 096 тысяч тенге;</w:t>
      </w:r>
      <w:r>
        <w:br/>
      </w:r>
      <w:r>
        <w:rPr>
          <w:rFonts w:ascii="Times New Roman"/>
          <w:b w:val="false"/>
          <w:i w:val="false"/>
          <w:color w:val="000000"/>
          <w:sz w:val="28"/>
        </w:rPr>
        <w:t>
      поступления от продажи основного капитала – 79 551 тысяч тенге;</w:t>
      </w:r>
      <w:r>
        <w:br/>
      </w:r>
      <w:r>
        <w:rPr>
          <w:rFonts w:ascii="Times New Roman"/>
          <w:b w:val="false"/>
          <w:i w:val="false"/>
          <w:color w:val="000000"/>
          <w:sz w:val="28"/>
        </w:rPr>
        <w:t>
      поступления трансфертов – 5 880 639 тысяч тенге, в том числе субвенции – 4 448 823 тысяч тенге;</w:t>
      </w:r>
      <w:r>
        <w:br/>
      </w:r>
      <w:r>
        <w:rPr>
          <w:rFonts w:ascii="Times New Roman"/>
          <w:b w:val="false"/>
          <w:i w:val="false"/>
          <w:color w:val="000000"/>
          <w:sz w:val="28"/>
        </w:rPr>
        <w:t>
      2) затраты - 7 266 298 тысяч тенге;</w:t>
      </w:r>
      <w:r>
        <w:br/>
      </w:r>
      <w:r>
        <w:rPr>
          <w:rFonts w:ascii="Times New Roman"/>
          <w:b w:val="false"/>
          <w:i w:val="false"/>
          <w:color w:val="000000"/>
          <w:sz w:val="28"/>
        </w:rPr>
        <w:t>
      чистое бюджетное кредитование – 23 415 тысяч тенге;</w:t>
      </w:r>
      <w:r>
        <w:br/>
      </w:r>
      <w:r>
        <w:rPr>
          <w:rFonts w:ascii="Times New Roman"/>
          <w:b w:val="false"/>
          <w:i w:val="false"/>
          <w:color w:val="000000"/>
          <w:sz w:val="28"/>
        </w:rPr>
        <w:t>
      бюджетные кредиты – 24 786 тысяч тенге;</w:t>
      </w:r>
      <w:r>
        <w:br/>
      </w:r>
      <w:r>
        <w:rPr>
          <w:rFonts w:ascii="Times New Roman"/>
          <w:b w:val="false"/>
          <w:i w:val="false"/>
          <w:color w:val="000000"/>
          <w:sz w:val="28"/>
        </w:rPr>
        <w:t>
      погашение бюджетных кредитов - 1371 тысяч тенге;</w:t>
      </w:r>
      <w:r>
        <w:br/>
      </w:r>
      <w:r>
        <w:rPr>
          <w:rFonts w:ascii="Times New Roman"/>
          <w:b w:val="false"/>
          <w:i w:val="false"/>
          <w:color w:val="000000"/>
          <w:sz w:val="28"/>
        </w:rPr>
        <w:t>
      4) сальдо по операциям с финансовыми активами - 0;</w:t>
      </w:r>
      <w:r>
        <w:br/>
      </w:r>
      <w:r>
        <w:rPr>
          <w:rFonts w:ascii="Times New Roman"/>
          <w:b w:val="false"/>
          <w:i w:val="false"/>
          <w:color w:val="000000"/>
          <w:sz w:val="28"/>
        </w:rPr>
        <w:t>
      приобретение финансовых активов - 0;</w:t>
      </w:r>
      <w:r>
        <w:br/>
      </w:r>
      <w:r>
        <w:rPr>
          <w:rFonts w:ascii="Times New Roman"/>
          <w:b w:val="false"/>
          <w:i w:val="false"/>
          <w:color w:val="000000"/>
          <w:sz w:val="28"/>
        </w:rPr>
        <w:t>
      поступления от продажи финансовых активов государства - 0;</w:t>
      </w:r>
      <w:r>
        <w:br/>
      </w:r>
      <w:r>
        <w:rPr>
          <w:rFonts w:ascii="Times New Roman"/>
          <w:b w:val="false"/>
          <w:i w:val="false"/>
          <w:color w:val="000000"/>
          <w:sz w:val="28"/>
        </w:rPr>
        <w:t>
      5) дефицит (профицит) бюджета - - 219 175 тысяч тенге;</w:t>
      </w:r>
      <w:r>
        <w:br/>
      </w:r>
      <w:r>
        <w:rPr>
          <w:rFonts w:ascii="Times New Roman"/>
          <w:b w:val="false"/>
          <w:i w:val="false"/>
          <w:color w:val="000000"/>
          <w:sz w:val="28"/>
        </w:rPr>
        <w:t>
      6) финансирование дефицита (использование профицита) – 219 175 тысяч тенге".</w:t>
      </w:r>
      <w:r>
        <w:br/>
      </w:r>
      <w:r>
        <w:rPr>
          <w:rFonts w:ascii="Times New Roman"/>
          <w:b w:val="false"/>
          <w:i w:val="false"/>
          <w:color w:val="000000"/>
          <w:sz w:val="28"/>
        </w:rPr>
        <w:t>
</w:t>
      </w:r>
      <w:r>
        <w:rPr>
          <w:rFonts w:ascii="Times New Roman"/>
          <w:b w:val="false"/>
          <w:i w:val="false"/>
          <w:color w:val="000000"/>
          <w:sz w:val="28"/>
        </w:rPr>
        <w:t>
      Дополнить </w:t>
      </w:r>
      <w:r>
        <w:rPr>
          <w:rFonts w:ascii="Times New Roman"/>
          <w:b w:val="false"/>
          <w:i w:val="false"/>
          <w:color w:val="000000"/>
          <w:sz w:val="28"/>
        </w:rPr>
        <w:t>пунктом "6-17"</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"6-17. Учесть, что уменьшены целевые текущие трансферты за счет средств из республиканского бюджета, выделенных на 2012 год: 1 150 тысяч тенге из трансферта, выделенного на проведение противоэпизоотических мероприятий, 1 962 тысячи тенге из трансферта, выделенного на реализацию мероприятий по социальной поддержке специалистов, 259 тысяч тенге из трансферта, выделенного на введение стандартов специальных социальных услуг, 576 тысяч тенге из трансферта, выделенного на оснащение учебным оборудованием кабинетов физики, химии и биологии в государственных учреждениях основного среднего и общего среднего образования, 5 734 тысяч тенге из трансферта, выделенного на ежемесячные выплаты денежных средств опекунам (попечителям) на содержание ребенка (детей), оставшегося без попечения родителей, 2 091 тысяч тенге из трансферта, выделенного на повышение оплаты труда учителям, прошедшим повышение квалификации по учебным программам автономного общества образования "Назарбаев Интеллектуальные школы", 1 155 тысяч тенге из трансферта, выделенного на реализацию в рамках "Программы занятости-2020" для обеспечения услуги центра занятости населения, всего 12 927 тысяч тенге и выделен целевой текущий трансферт за счет средств из республиканского бюджета 43 027 тысяч тенге на реализацию государственного заказа по образованию в дошкольных организациях".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w:t>
      </w:r>
      <w:r>
        <w:rPr>
          <w:rFonts w:ascii="Times New Roman"/>
          <w:b w:val="false"/>
          <w:i w:val="false"/>
          <w:color w:val="000000"/>
          <w:sz w:val="28"/>
        </w:rPr>
        <w:t xml:space="preserve"> решения очередной 41 сессии Аральского районного маслихата от 23 декабря 2011 года N 248 "О районном бюджете на 2012-2014 годы" изложить согласно </w:t>
      </w:r>
      <w:r>
        <w:rPr>
          <w:rFonts w:ascii="Times New Roman"/>
          <w:b w:val="false"/>
          <w:i w:val="false"/>
          <w:color w:val="000000"/>
          <w:sz w:val="28"/>
        </w:rPr>
        <w:t>приложению</w:t>
      </w:r>
      <w:r>
        <w:rPr>
          <w:rFonts w:ascii="Times New Roman"/>
          <w:b w:val="false"/>
          <w:i w:val="false"/>
          <w:color w:val="000000"/>
          <w:sz w:val="28"/>
        </w:rPr>
        <w:t xml:space="preserve"> к указанному решению.</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с 1 января 2012 года и подлежит официальному опубликованию.</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внеочередной</w:t>
      </w:r>
      <w:r>
        <w:br/>
      </w:r>
      <w:r>
        <w:rPr>
          <w:rFonts w:ascii="Times New Roman"/>
          <w:b w:val="false"/>
          <w:i w:val="false"/>
          <w:color w:val="000000"/>
          <w:sz w:val="28"/>
        </w:rPr>
        <w:t>
</w:t>
      </w:r>
      <w:r>
        <w:rPr>
          <w:rFonts w:ascii="Times New Roman"/>
          <w:b w:val="false"/>
          <w:i/>
          <w:color w:val="000000"/>
          <w:sz w:val="28"/>
        </w:rPr>
        <w:t>      десятой сессии Аральского</w:t>
      </w:r>
      <w:r>
        <w:br/>
      </w:r>
      <w:r>
        <w:rPr>
          <w:rFonts w:ascii="Times New Roman"/>
          <w:b w:val="false"/>
          <w:i w:val="false"/>
          <w:color w:val="000000"/>
          <w:sz w:val="28"/>
        </w:rPr>
        <w:t>
</w:t>
      </w:r>
      <w:r>
        <w:rPr>
          <w:rFonts w:ascii="Times New Roman"/>
          <w:b w:val="false"/>
          <w:i/>
          <w:color w:val="000000"/>
          <w:sz w:val="28"/>
        </w:rPr>
        <w:t>      районного маслихата                         Д. Мадинов</w:t>
      </w:r>
    </w:p>
    <w:p>
      <w:pPr>
        <w:spacing w:after="0"/>
        <w:ind w:left="0"/>
        <w:jc w:val="both"/>
      </w:pPr>
      <w:r>
        <w:rPr>
          <w:rFonts w:ascii="Times New Roman"/>
          <w:b w:val="false"/>
          <w:i/>
          <w:color w:val="000000"/>
          <w:sz w:val="28"/>
        </w:rPr>
        <w:t>      Секретарь Аральского</w:t>
      </w:r>
      <w:r>
        <w:br/>
      </w:r>
      <w:r>
        <w:rPr>
          <w:rFonts w:ascii="Times New Roman"/>
          <w:b w:val="false"/>
          <w:i w:val="false"/>
          <w:color w:val="000000"/>
          <w:sz w:val="28"/>
        </w:rPr>
        <w:t>
</w:t>
      </w:r>
      <w:r>
        <w:rPr>
          <w:rFonts w:ascii="Times New Roman"/>
          <w:b w:val="false"/>
          <w:i/>
          <w:color w:val="000000"/>
          <w:sz w:val="28"/>
        </w:rPr>
        <w:t>      районного маслихата                         К. Данабай</w:t>
      </w:r>
    </w:p>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решению внеочередной десятой сессии</w:t>
      </w:r>
      <w:r>
        <w:br/>
      </w:r>
      <w:r>
        <w:rPr>
          <w:rFonts w:ascii="Times New Roman"/>
          <w:b w:val="false"/>
          <w:i w:val="false"/>
          <w:color w:val="000000"/>
          <w:sz w:val="28"/>
        </w:rPr>
        <w:t>
      Аральского районного маслихата</w:t>
      </w:r>
      <w:r>
        <w:br/>
      </w:r>
      <w:r>
        <w:rPr>
          <w:rFonts w:ascii="Times New Roman"/>
          <w:b w:val="false"/>
          <w:i w:val="false"/>
          <w:color w:val="000000"/>
          <w:sz w:val="28"/>
        </w:rPr>
        <w:t>
      от "30" ноября 2012 года N 63</w:t>
      </w:r>
    </w:p>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очередной сорок первой сессии</w:t>
      </w:r>
      <w:r>
        <w:br/>
      </w:r>
      <w:r>
        <w:rPr>
          <w:rFonts w:ascii="Times New Roman"/>
          <w:b w:val="false"/>
          <w:i w:val="false"/>
          <w:color w:val="000000"/>
          <w:sz w:val="28"/>
        </w:rPr>
        <w:t>
      Аральского районного маслихата</w:t>
      </w:r>
      <w:r>
        <w:br/>
      </w:r>
      <w:r>
        <w:rPr>
          <w:rFonts w:ascii="Times New Roman"/>
          <w:b w:val="false"/>
          <w:i w:val="false"/>
          <w:color w:val="000000"/>
          <w:sz w:val="28"/>
        </w:rPr>
        <w:t>
      от "23" декабря 2011 года N 248</w:t>
      </w:r>
    </w:p>
    <w:bookmarkStart w:name="z7" w:id="1"/>
    <w:p>
      <w:pPr>
        <w:spacing w:after="0"/>
        <w:ind w:left="0"/>
        <w:jc w:val="left"/>
      </w:pPr>
      <w:r>
        <w:rPr>
          <w:rFonts w:ascii="Times New Roman"/>
          <w:b/>
          <w:i w:val="false"/>
          <w:color w:val="000000"/>
        </w:rPr>
        <w:t xml:space="preserve">        
Бюджет района на 2012 год</w:t>
      </w:r>
    </w:p>
    <w:bookmarkEnd w:id="1"/>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33"/>
        <w:gridCol w:w="673"/>
        <w:gridCol w:w="8453"/>
        <w:gridCol w:w="215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Категория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Сумма на 2012 год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Класс</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Подкласс</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Доходы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7003763</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1027477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345336</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345336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238215</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238215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Налоги на собственность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419889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Налоги на имущество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367400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11179</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транспортные средства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за использование природных и других ресурсов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6068</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7499</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игорный бизнес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6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Государственная пошлина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Неналоговые поступления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16096</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государственной собственности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части чистого дохода государственных предприятий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аренды имущества, находящегося в государственной собственности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Вознаграждения по кредитам, выданным из государственного бюджета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9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11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неналоговые поступления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неналоговые поступления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продажи основного капитала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Продажа земли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39857</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нематериальных активов</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39694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5880639</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вышестоящих органов государственного управления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5880639</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областного бюджета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5880639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585"/>
        <w:gridCol w:w="959"/>
        <w:gridCol w:w="915"/>
        <w:gridCol w:w="7420"/>
        <w:gridCol w:w="2190"/>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Функциональная группа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 г
</w:t>
            </w: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Функциональная подгруппа</w:t>
            </w: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Администратор бюджетных программ</w:t>
            </w: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Программа</w:t>
            </w: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Затраты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7266298</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405458</w:t>
            </w:r>
          </w:p>
        </w:tc>
      </w:tr>
      <w:tr>
        <w:trPr>
          <w:trHeight w:val="5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 исполнительные и другие органы, выполняющие общие функции государственного управления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364679</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21663</w:t>
            </w:r>
          </w:p>
        </w:tc>
      </w:tr>
      <w:tr>
        <w:trPr>
          <w:trHeight w:val="5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19163</w:t>
            </w:r>
          </w:p>
        </w:tc>
      </w:tr>
      <w:tr>
        <w:trPr>
          <w:trHeight w:val="3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84181</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83781</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258835</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258835</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 деятельность</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19828</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19828</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18933</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5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хранение, оценка и реализация имущества, поступившего в коммунальную собственность</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Планирование и статистическая деятельность</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20951</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20951</w:t>
            </w:r>
          </w:p>
        </w:tc>
      </w:tr>
      <w:tr>
        <w:trPr>
          <w:trHeight w:val="10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20951</w:t>
            </w: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w:t>
            </w:r>
          </w:p>
        </w:tc>
      </w:tr>
      <w:tr>
        <w:trPr>
          <w:trHeight w:val="40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Военные нужды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Правоохранительная деятельность</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6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 движения в населенных пунктах</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3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4623627</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Дошкольное воспитание и обучение</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442917</w:t>
            </w:r>
          </w:p>
        </w:tc>
      </w:tr>
      <w:tr>
        <w:trPr>
          <w:trHeight w:val="3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442917</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442917</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Начальное общее, основное общее, среднее общее образование</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3992192</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бесплатного подвоза учащихся до школы и обратно в аульной (сельской) местности</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r>
      <w:tr>
        <w:trPr>
          <w:trHeight w:val="4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3991089</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3793357</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156599</w:t>
            </w:r>
          </w:p>
        </w:tc>
      </w:tr>
      <w:tr>
        <w:trPr>
          <w:trHeight w:val="10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оплаты труда учителям, прошедшим повышение квалификации по учебным программам АОО "Назарбаев интеллектуальные школы" за счет трансфертов из республиканского бюджета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16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размера доплаты за квалификационную категорию учителям организаций начального, основного среднего, общего среднего образования: школы, школы-интернаты: (общего типа, специальных (коррекционных), специализированных для одаренных детей; организаций для детей-сирот и детей, оставшихся без попечения родителей) за счет трансфертов из республиканского бюджета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39353</w:t>
            </w:r>
          </w:p>
        </w:tc>
      </w:tr>
      <w:tr>
        <w:trPr>
          <w:trHeight w:val="4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образования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188518</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67657</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образования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26080</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21497</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школьных олимпиад, внешкольных мероприятий и конкурсов районного (городского) масштаба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11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 за счет трансфертов из республиканского бюджета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10333</w:t>
            </w:r>
          </w:p>
        </w:tc>
      </w:tr>
      <w:tr>
        <w:trPr>
          <w:trHeight w:val="8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оборудованием, программным обеспечением детей-инвалидов, обучающихся на дому за счет трансфертов из республиканского бюджета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9077</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120861</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и реконструкция объектов образования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120861</w:t>
            </w: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здравоохранения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8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 экстренных случаях доставки тяжелобольных людей до ближайшей организации здравоохранения, оказывающей врачебную помощь</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474028</w:t>
            </w:r>
          </w:p>
        </w:tc>
      </w:tr>
      <w:tr>
        <w:trPr>
          <w:trHeight w:val="4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429912</w:t>
            </w:r>
          </w:p>
        </w:tc>
      </w:tr>
      <w:tr>
        <w:trPr>
          <w:trHeight w:val="6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429912</w:t>
            </w:r>
          </w:p>
        </w:tc>
      </w:tr>
      <w:tr>
        <w:trPr>
          <w:trHeight w:val="5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107776</w:t>
            </w:r>
          </w:p>
        </w:tc>
      </w:tr>
      <w:tr>
        <w:trPr>
          <w:trHeight w:val="12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ритуальных услуг по захоронению умерших Героев Советского Союза, "Халық Қаһарманы", Героев Социалистического труда, награжденных Орденом Славы трех степеней и орденом "Отан" из числа участников и инвалидов войны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60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8632</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16686</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25927</w:t>
            </w:r>
          </w:p>
        </w:tc>
      </w:tr>
      <w:tr>
        <w:trPr>
          <w:trHeight w:val="5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67960</w:t>
            </w:r>
          </w:p>
        </w:tc>
      </w:tr>
      <w:tr>
        <w:trPr>
          <w:trHeight w:val="8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поддержка граждан, награжденных от 26 июля 1999 года орденами "Отан", "Даңқ", удостоенных высокого звания "Халық қаһарманы", почетных званий республики</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31805</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138928</w:t>
            </w:r>
          </w:p>
        </w:tc>
      </w:tr>
      <w:tr>
        <w:trPr>
          <w:trHeight w:val="8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16670</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центров занятости</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13759</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социальной помощи и социального обеспечения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44116</w:t>
            </w:r>
          </w:p>
        </w:tc>
      </w:tr>
      <w:tr>
        <w:trPr>
          <w:trHeight w:val="5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44116</w:t>
            </w:r>
          </w:p>
        </w:tc>
      </w:tr>
      <w:tr>
        <w:trPr>
          <w:trHeight w:val="8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37557</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764709</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Жилищное хозяйство</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201806</w:t>
            </w:r>
          </w:p>
        </w:tc>
      </w:tr>
      <w:tr>
        <w:trPr>
          <w:trHeight w:val="6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72031</w:t>
            </w:r>
          </w:p>
        </w:tc>
      </w:tr>
      <w:tr>
        <w:trPr>
          <w:trHeight w:val="5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благоустройство объектов в рамках развития сельских населенных пунктов по Программе занятости 2020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72031</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129775</w:t>
            </w:r>
          </w:p>
        </w:tc>
      </w:tr>
      <w:tr>
        <w:trPr>
          <w:trHeight w:val="6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111626</w:t>
            </w:r>
          </w:p>
        </w:tc>
      </w:tr>
      <w:tr>
        <w:trPr>
          <w:trHeight w:val="6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инженерно-коммуникационной инфраструктуры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8349</w:t>
            </w:r>
          </w:p>
        </w:tc>
      </w:tr>
      <w:tr>
        <w:trPr>
          <w:trHeight w:val="6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и развитие инженерно-коммуникационной инфраструктуры в рамках Программы занятости 2020</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хозяйство</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459784</w:t>
            </w:r>
          </w:p>
        </w:tc>
      </w:tr>
      <w:tr>
        <w:trPr>
          <w:trHeight w:val="5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w:t>
            </w: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457897</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 и водоотведения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455887</w:t>
            </w:r>
          </w:p>
        </w:tc>
      </w:tr>
      <w:tr>
        <w:trPr>
          <w:trHeight w:val="6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населенных пунктов</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103119</w:t>
            </w:r>
          </w:p>
        </w:tc>
      </w:tr>
      <w:tr>
        <w:trPr>
          <w:trHeight w:val="6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36549</w:t>
            </w:r>
          </w:p>
        </w:tc>
      </w:tr>
      <w:tr>
        <w:trPr>
          <w:trHeight w:val="40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w:t>
            </w:r>
          </w:p>
        </w:tc>
      </w:tr>
      <w:tr>
        <w:trPr>
          <w:trHeight w:val="4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17664</w:t>
            </w:r>
          </w:p>
        </w:tc>
      </w:tr>
      <w:tr>
        <w:trPr>
          <w:trHeight w:val="3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66570</w:t>
            </w:r>
          </w:p>
        </w:tc>
      </w:tr>
      <w:tr>
        <w:trPr>
          <w:trHeight w:val="3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66570</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329043</w:t>
            </w:r>
          </w:p>
        </w:tc>
      </w:tr>
      <w:tr>
        <w:trPr>
          <w:trHeight w:val="4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культуры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140124</w:t>
            </w:r>
          </w:p>
        </w:tc>
      </w:tr>
      <w:tr>
        <w:trPr>
          <w:trHeight w:val="4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140124</w:t>
            </w:r>
          </w:p>
        </w:tc>
      </w:tr>
      <w:tr>
        <w:trPr>
          <w:trHeight w:val="4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140124</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71901</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21406</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массового спорта и национальных видов спорта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13931</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7475</w:t>
            </w:r>
          </w:p>
        </w:tc>
      </w:tr>
      <w:tr>
        <w:trPr>
          <w:trHeight w:val="4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50495</w:t>
            </w:r>
          </w:p>
        </w:tc>
      </w:tr>
      <w:tr>
        <w:trPr>
          <w:trHeight w:val="40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спорта и туризма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50495</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Информационное пространство</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81022</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74531</w:t>
            </w:r>
          </w:p>
        </w:tc>
      </w:tr>
      <w:tr>
        <w:trPr>
          <w:trHeight w:val="3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73097</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6491</w:t>
            </w:r>
          </w:p>
        </w:tc>
      </w:tr>
      <w:tr>
        <w:trPr>
          <w:trHeight w:val="5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проведению государственной информационной политики через газеты и журналы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4991</w:t>
            </w:r>
          </w:p>
        </w:tc>
      </w:tr>
      <w:tr>
        <w:trPr>
          <w:trHeight w:val="6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телерадиовещание</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по организации культуры, спорта, туризма и информационного пространства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35996</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12202</w:t>
            </w:r>
          </w:p>
        </w:tc>
      </w:tr>
      <w:tr>
        <w:trPr>
          <w:trHeight w:val="6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12202</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14060</w:t>
            </w:r>
          </w:p>
        </w:tc>
      </w:tr>
      <w:tr>
        <w:trPr>
          <w:trHeight w:val="9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12610</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региональных программ в сфере молодежной политики</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9734</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9734</w:t>
            </w:r>
          </w:p>
        </w:tc>
      </w:tr>
      <w:tr>
        <w:trPr>
          <w:trHeight w:val="7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87753</w:t>
            </w:r>
          </w:p>
        </w:tc>
      </w:tr>
      <w:tr>
        <w:trPr>
          <w:trHeight w:val="3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28971</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16102</w:t>
            </w:r>
          </w:p>
        </w:tc>
      </w:tr>
      <w:tr>
        <w:trPr>
          <w:trHeight w:val="7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12104</w:t>
            </w:r>
          </w:p>
        </w:tc>
      </w:tr>
      <w:tr>
        <w:trPr>
          <w:trHeight w:val="5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мер по оказанию социальной поддержки специалистов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3998</w:t>
            </w:r>
          </w:p>
        </w:tc>
      </w:tr>
      <w:tr>
        <w:trPr>
          <w:trHeight w:val="3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3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сельского хозяйства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12371</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ветеринарии</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9211</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санитарного убоя больных животных</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 бродячих собак и кошек</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5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ветеринарных мероприятий по энзоотическим болезням животных</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Земельные отношения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10417</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10417</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10267</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сельского, водного, лесного, рыбного хозяйства, охраны окружающей среды и земельных отношений</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48365</w:t>
            </w:r>
          </w:p>
        </w:tc>
      </w:tr>
      <w:tr>
        <w:trPr>
          <w:trHeight w:val="3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48365</w:t>
            </w:r>
          </w:p>
        </w:tc>
      </w:tr>
      <w:tr>
        <w:trPr>
          <w:trHeight w:val="3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48365</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41811</w:t>
            </w:r>
          </w:p>
        </w:tc>
      </w:tr>
      <w:tr>
        <w:trPr>
          <w:trHeight w:val="4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градостроительная и строительная деятельность</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41811</w:t>
            </w:r>
          </w:p>
        </w:tc>
      </w:tr>
      <w:tr>
        <w:trPr>
          <w:trHeight w:val="4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32133</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10633</w:t>
            </w:r>
          </w:p>
        </w:tc>
      </w:tr>
      <w:tr>
        <w:trPr>
          <w:trHeight w:val="8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и градостроительства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9678</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в области архитектуры и градостроительства на местном уровне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9678</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382254</w:t>
            </w: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Автомобильный транспорт</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382254</w:t>
            </w:r>
          </w:p>
        </w:tc>
      </w:tr>
      <w:tr>
        <w:trPr>
          <w:trHeight w:val="6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382254</w:t>
            </w:r>
          </w:p>
        </w:tc>
      </w:tr>
      <w:tr>
        <w:trPr>
          <w:trHeight w:val="3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транспортной инфраструктуры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238130</w:t>
            </w:r>
          </w:p>
        </w:tc>
      </w:tr>
      <w:tr>
        <w:trPr>
          <w:trHeight w:val="40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144124</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77675</w:t>
            </w:r>
          </w:p>
        </w:tc>
      </w:tr>
      <w:tr>
        <w:trPr>
          <w:trHeight w:val="4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Регулирование экономической деятельности</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9425</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9425</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развития предпринимательства и промышленности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9151</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предпринимательской деятельности</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68250</w:t>
            </w:r>
          </w:p>
        </w:tc>
      </w:tr>
      <w:tr>
        <w:trPr>
          <w:trHeight w:val="5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w:t>
            </w:r>
          </w:p>
        </w:tc>
      </w:tr>
      <w:tr>
        <w:trPr>
          <w:trHeight w:val="10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по содействию экономическому развитию регионов в рамках Программы "Развитие регионов" за счет целевых трансфертов из республиканского бюджета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51185</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местного исполнительного органа района (города областного значения)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39252</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11933</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11142</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11142</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 местных исполнительных органов по выплате вознаграждений и иных платежей по займам из областного бюджета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73981</w:t>
            </w:r>
          </w:p>
        </w:tc>
      </w:tr>
      <w:tr>
        <w:trPr>
          <w:trHeight w:val="2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73981</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73981</w:t>
            </w:r>
          </w:p>
        </w:tc>
      </w:tr>
      <w:tr>
        <w:trPr>
          <w:trHeight w:val="5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69517</w:t>
            </w:r>
          </w:p>
        </w:tc>
      </w:tr>
      <w:tr>
        <w:trPr>
          <w:trHeight w:val="8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3.Чистое бюджетное кредитование</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23415</w:t>
            </w: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24786</w:t>
            </w:r>
          </w:p>
        </w:tc>
      </w:tr>
      <w:tr>
        <w:trPr>
          <w:trHeight w:val="8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особоохраняемые природные территории, охрана окружающей среды и животного мира, земельные отношения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24786</w:t>
            </w:r>
          </w:p>
        </w:tc>
      </w:tr>
      <w:tr>
        <w:trPr>
          <w:trHeight w:val="40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24786</w:t>
            </w:r>
          </w:p>
        </w:tc>
      </w:tr>
      <w:tr>
        <w:trPr>
          <w:trHeight w:val="40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24786</w:t>
            </w:r>
          </w:p>
        </w:tc>
      </w:tr>
      <w:tr>
        <w:trPr>
          <w:trHeight w:val="5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Бюджетные кредиты для реализации мер социальной поддержки специалистов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24786</w:t>
            </w:r>
          </w:p>
        </w:tc>
      </w:tr>
      <w:tr>
        <w:trPr>
          <w:trHeight w:val="40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6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2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Сальдо по операциям с финансовыми активами</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Дефицит (профицит) бюджета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-219175</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Финансирование дефицита (использование профицита) бюджета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219175</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10535</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10535</w:t>
            </w:r>
          </w:p>
        </w:tc>
      </w:tr>
      <w:tr>
        <w:trPr>
          <w:trHeight w:val="4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10535</w:t>
            </w:r>
          </w:p>
        </w:tc>
      </w:tr>
      <w:tr>
        <w:trPr>
          <w:trHeight w:val="5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получаемые местным исполнительным органом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10535</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5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3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207269</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207269</w:t>
            </w:r>
          </w:p>
        </w:tc>
      </w:tr>
      <w:tr>
        <w:trPr>
          <w:trHeight w:val="3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276786</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 на конец отчетного периода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