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a0c99" w14:textId="64a0c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XXXXIV сессии Казалинского районного маслихата от 20 декабря 2011 года N 333 "О районном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13 января 2012 года N 339. Зарегистрировано Департаментом юстиции Кызылординской области 02 февраля 2012 года за N 10-4-167. Утратило силу в связи с истечением срока применения - (письмо Казалинского районного маслихата Кызылординской области от 31 января 2013 года N 42)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  Казалинского районного маслихата Кызылординской области от 31.01.2013 N 42).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Казалинский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очередной ХХXХІV сессии Казалинского районного маслихата от 20 декабря 2011 года </w:t>
      </w:r>
      <w:r>
        <w:rPr>
          <w:rFonts w:ascii="Times New Roman"/>
          <w:b w:val="false"/>
          <w:i w:val="false"/>
          <w:color w:val="000000"/>
          <w:sz w:val="28"/>
        </w:rPr>
        <w:t>N 333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2012-2014 годы" (зарегистрировано в Реестре государственной регистрации нормативных правовых актов за номером 10-4-165 от 30 декабря 2011 года, опубликовано в газете "Қазалы" от 18 января 2012 года за N 7-8, от 21 января 2012 года за N 9-12) 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в 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"6 579 428" заменить цифрами "7 306 597";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"5 510 027" заменить цифрами "6 237 196";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"6 572 227" заменить цифрами "7 299 396";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"чистое бюджетное кредитование" цифры "-8 065" заменить цифрами "89 015";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"бюджетные кредиты" цифры "0" заменить цифрами "97 080";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"15 266" заменить цифрами "-81 814";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"-15 266" заменить цифрами "81 814";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 </w:t>
      </w:r>
      <w:r>
        <w:rPr>
          <w:rFonts w:ascii="Times New Roman"/>
          <w:b w:val="false"/>
          <w:i w:val="false"/>
          <w:color w:val="000000"/>
          <w:sz w:val="28"/>
        </w:rPr>
        <w:t>3-1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"3-1. Учесть, что в областном бюджете на 2012 год за счет средств республиканского бюджета предусмотрены целевые текущие трансферты бюджету района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реализацию государственного образовательного заказа в дошкольных организациях образования – 43 577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оснащение учебным оборудованием кабинетов физики, химии, биологии в государственных учреждениях основного среднего и общего среднего образования – 12 291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обеспечение оборудованием, программным обеспечением детей-инвалидов, обучающихся на дому – 10 141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 ежемесячную выплату денежных средств опекунам (попечителям) на содержание ребенка-сироты (детей-сирот), и ребенка (детей), оставшегося без попечения родителей – 17 455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на увеличение размера доплаты за квалификационную категорию учителям школ и воспитателям дошкольных организаций образования – 47 457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на реализацию мероприятий в рамках Программы занятости 2020 – 46 943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на предоставление специальных социальных услуг - 5 118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на обеспечение деятельности центров занятости населения – 15 883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для реализации мер социальной поддержки специалистов - 15 603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на проведение противоэпизотических мероприятий – 57 305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на решение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регионов" - 8 938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кредитование для реализации мер социальной поддержки специалистов - 97 080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3-2. Учесть, что в областном бюджете на 2012 год за счет средств республиканского бюджета предусмотрены целевые трансферты на развитие бюджету района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строительство и (или) приобретение cлужебного жилище - 42 493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развитие и (или) приобретение инженерно-коммуникационной инфраструктуры – 11 200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Реконструкция и расширение внутрипоселковых водопроводных сетей в г.Казалинск и в кенте Айтеке би - 392 765 тысяч тенге."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XXXХV внеочередной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Казалинского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 К. Алиаскаров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Казалинского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 Т. Боркулаков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Казалинского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13 января 2012 года N 339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Казалинского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20 декабря 2011 года N 333</w:t>
      </w:r>
    </w:p>
    <w:bookmarkStart w:name="z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Районный бюджет на 2012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9"/>
        <w:gridCol w:w="855"/>
        <w:gridCol w:w="792"/>
        <w:gridCol w:w="9359"/>
        <w:gridCol w:w="203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
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7306597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1050872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450513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450513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328786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328786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254118</w:t>
            </w:r>
          </w:p>
        </w:tc>
      </w:tr>
      <w:tr>
        <w:trPr>
          <w:trHeight w:val="36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202923</w:t>
            </w:r>
          </w:p>
        </w:tc>
      </w:tr>
      <w:tr>
        <w:trPr>
          <w:trHeight w:val="3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6047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44720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14206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5618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5762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3249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3249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5928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12601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7201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7201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6237196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6237196</w:t>
            </w:r>
          </w:p>
        </w:tc>
      </w:tr>
      <w:tr>
        <w:trPr>
          <w:trHeight w:val="24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6237196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8"/>
        <w:gridCol w:w="958"/>
        <w:gridCol w:w="737"/>
        <w:gridCol w:w="8902"/>
        <w:gridCol w:w="2085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7299396</w:t>
            </w:r>
          </w:p>
        </w:tc>
      </w:tr>
      <w:tr>
        <w:trPr>
          <w:trHeight w:val="31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445242</w:t>
            </w:r>
          </w:p>
        </w:tc>
      </w:tr>
      <w:tr>
        <w:trPr>
          <w:trHeight w:val="31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19073</w:t>
            </w:r>
          </w:p>
        </w:tc>
      </w:tr>
      <w:tr>
        <w:trPr>
          <w:trHeight w:val="31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19073</w:t>
            </w:r>
          </w:p>
        </w:tc>
      </w:tr>
      <w:tr>
        <w:trPr>
          <w:trHeight w:val="31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107137</w:t>
            </w:r>
          </w:p>
        </w:tc>
      </w:tr>
      <w:tr>
        <w:trPr>
          <w:trHeight w:val="31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94241</w:t>
            </w:r>
          </w:p>
        </w:tc>
      </w:tr>
      <w:tr>
        <w:trPr>
          <w:trHeight w:val="31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12896</w:t>
            </w:r>
          </w:p>
        </w:tc>
      </w:tr>
      <w:tr>
        <w:trPr>
          <w:trHeight w:val="31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279951</w:t>
            </w:r>
          </w:p>
        </w:tc>
      </w:tr>
      <w:tr>
        <w:trPr>
          <w:trHeight w:val="31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269322</w:t>
            </w:r>
          </w:p>
        </w:tc>
      </w:tr>
      <w:tr>
        <w:trPr>
          <w:trHeight w:val="31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10629</w:t>
            </w:r>
          </w:p>
        </w:tc>
      </w:tr>
      <w:tr>
        <w:trPr>
          <w:trHeight w:val="31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19795</w:t>
            </w:r>
          </w:p>
        </w:tc>
      </w:tr>
      <w:tr>
        <w:trPr>
          <w:trHeight w:val="28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19495</w:t>
            </w:r>
          </w:p>
        </w:tc>
      </w:tr>
      <w:tr>
        <w:trPr>
          <w:trHeight w:val="28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2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19286</w:t>
            </w:r>
          </w:p>
        </w:tc>
      </w:tr>
      <w:tr>
        <w:trPr>
          <w:trHeight w:val="54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19286</w:t>
            </w:r>
          </w:p>
        </w:tc>
      </w:tr>
      <w:tr>
        <w:trPr>
          <w:trHeight w:val="31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81568</w:t>
            </w:r>
          </w:p>
        </w:tc>
      </w:tr>
      <w:tr>
        <w:trPr>
          <w:trHeight w:val="30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</w:t>
            </w:r>
          </w:p>
        </w:tc>
      </w:tr>
      <w:tr>
        <w:trPr>
          <w:trHeight w:val="31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</w:t>
            </w:r>
          </w:p>
        </w:tc>
      </w:tr>
      <w:tr>
        <w:trPr>
          <w:trHeight w:val="31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79315</w:t>
            </w:r>
          </w:p>
        </w:tc>
      </w:tr>
      <w:tr>
        <w:trPr>
          <w:trHeight w:val="31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79315</w:t>
            </w:r>
          </w:p>
        </w:tc>
      </w:tr>
      <w:tr>
        <w:trPr>
          <w:trHeight w:val="49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5015</w:t>
            </w:r>
          </w:p>
        </w:tc>
      </w:tr>
      <w:tr>
        <w:trPr>
          <w:trHeight w:val="52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5015</w:t>
            </w:r>
          </w:p>
        </w:tc>
      </w:tr>
      <w:tr>
        <w:trPr>
          <w:trHeight w:val="24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5015</w:t>
            </w:r>
          </w:p>
        </w:tc>
      </w:tr>
      <w:tr>
        <w:trPr>
          <w:trHeight w:val="31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4714778</w:t>
            </w:r>
          </w:p>
        </w:tc>
      </w:tr>
      <w:tr>
        <w:trPr>
          <w:trHeight w:val="37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490674</w:t>
            </w:r>
          </w:p>
        </w:tc>
      </w:tr>
      <w:tr>
        <w:trPr>
          <w:trHeight w:val="3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484259</w:t>
            </w:r>
          </w:p>
        </w:tc>
      </w:tr>
      <w:tr>
        <w:trPr>
          <w:trHeight w:val="3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6415</w:t>
            </w:r>
          </w:p>
        </w:tc>
      </w:tr>
      <w:tr>
        <w:trPr>
          <w:trHeight w:val="31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4155211</w:t>
            </w:r>
          </w:p>
        </w:tc>
      </w:tr>
      <w:tr>
        <w:trPr>
          <w:trHeight w:val="31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3986325</w:t>
            </w:r>
          </w:p>
        </w:tc>
      </w:tr>
      <w:tr>
        <w:trPr>
          <w:trHeight w:val="15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127844</w:t>
            </w:r>
          </w:p>
        </w:tc>
      </w:tr>
      <w:tr>
        <w:trPr>
          <w:trHeight w:val="15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за счет трансфертов из республиканского бюджета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41042</w:t>
            </w:r>
          </w:p>
        </w:tc>
      </w:tr>
      <w:tr>
        <w:trPr>
          <w:trHeight w:val="36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68893</w:t>
            </w:r>
          </w:p>
        </w:tc>
      </w:tr>
      <w:tr>
        <w:trPr>
          <w:trHeight w:val="49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24933</w:t>
            </w:r>
          </w:p>
        </w:tc>
      </w:tr>
      <w:tr>
        <w:trPr>
          <w:trHeight w:val="49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областного значения)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16176</w:t>
            </w:r>
          </w:p>
        </w:tc>
      </w:tr>
      <w:tr>
        <w:trPr>
          <w:trHeight w:val="49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</w:p>
        </w:tc>
      </w:tr>
      <w:tr>
        <w:trPr>
          <w:trHeight w:val="49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17455</w:t>
            </w:r>
          </w:p>
        </w:tc>
      </w:tr>
      <w:tr>
        <w:trPr>
          <w:trHeight w:val="49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10141</w:t>
            </w:r>
          </w:p>
        </w:tc>
      </w:tr>
      <w:tr>
        <w:trPr>
          <w:trHeight w:val="37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</w:tr>
      <w:tr>
        <w:trPr>
          <w:trHeight w:val="49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</w:tr>
      <w:tr>
        <w:trPr>
          <w:trHeight w:val="49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</w:tr>
      <w:tr>
        <w:trPr>
          <w:trHeight w:val="31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429666</w:t>
            </w:r>
          </w:p>
        </w:tc>
      </w:tr>
      <w:tr>
        <w:trPr>
          <w:trHeight w:val="48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375909</w:t>
            </w:r>
          </w:p>
        </w:tc>
      </w:tr>
      <w:tr>
        <w:trPr>
          <w:trHeight w:val="24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76005</w:t>
            </w:r>
          </w:p>
        </w:tc>
      </w:tr>
      <w:tr>
        <w:trPr>
          <w:trHeight w:val="3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ритуальных услуг по захоронению умерших Героев Советского Союза, "Халық Қаһарманы", Героев Социалистического труда, награжденных Орденом Славы трех степеней и орденом "Отан" из числа участников и инвалидов войны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</w:tr>
      <w:tr>
        <w:trPr>
          <w:trHeight w:val="3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17740</w:t>
            </w:r>
          </w:p>
        </w:tc>
      </w:tr>
      <w:tr>
        <w:trPr>
          <w:trHeight w:val="27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17828</w:t>
            </w:r>
          </w:p>
        </w:tc>
      </w:tr>
      <w:tr>
        <w:trPr>
          <w:trHeight w:val="10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21400</w:t>
            </w:r>
          </w:p>
        </w:tc>
      </w:tr>
      <w:tr>
        <w:trPr>
          <w:trHeight w:val="49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33731</w:t>
            </w:r>
          </w:p>
        </w:tc>
      </w:tr>
      <w:tr>
        <w:trPr>
          <w:trHeight w:val="49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граждан, награжденных от 26 июля 1999 года орденами "Отан", "Даңқ", удостоенных высокого звания "Халық қаһарманы", почетных званий республики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</w:p>
        </w:tc>
      </w:tr>
      <w:tr>
        <w:trPr>
          <w:trHeight w:val="49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2753</w:t>
            </w:r>
          </w:p>
        </w:tc>
      </w:tr>
      <w:tr>
        <w:trPr>
          <w:trHeight w:val="28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54397</w:t>
            </w:r>
          </w:p>
        </w:tc>
      </w:tr>
      <w:tr>
        <w:trPr>
          <w:trHeight w:val="24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122799</w:t>
            </w:r>
          </w:p>
        </w:tc>
      </w:tr>
      <w:tr>
        <w:trPr>
          <w:trHeight w:val="49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12908</w:t>
            </w:r>
          </w:p>
        </w:tc>
      </w:tr>
      <w:tr>
        <w:trPr>
          <w:trHeight w:val="49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15883</w:t>
            </w:r>
          </w:p>
        </w:tc>
      </w:tr>
      <w:tr>
        <w:trPr>
          <w:trHeight w:val="49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53757</w:t>
            </w:r>
          </w:p>
        </w:tc>
      </w:tr>
      <w:tr>
        <w:trPr>
          <w:trHeight w:val="49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51559</w:t>
            </w:r>
          </w:p>
        </w:tc>
      </w:tr>
      <w:tr>
        <w:trPr>
          <w:trHeight w:val="49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2198</w:t>
            </w:r>
          </w:p>
        </w:tc>
      </w:tr>
      <w:tr>
        <w:trPr>
          <w:trHeight w:val="31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622097</w:t>
            </w:r>
          </w:p>
        </w:tc>
      </w:tr>
      <w:tr>
        <w:trPr>
          <w:trHeight w:val="31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53693</w:t>
            </w:r>
          </w:p>
        </w:tc>
      </w:tr>
      <w:tr>
        <w:trPr>
          <w:trHeight w:val="31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42493</w:t>
            </w:r>
          </w:p>
        </w:tc>
      </w:tr>
      <w:tr>
        <w:trPr>
          <w:trHeight w:val="31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и развитие инженерно-коммуникационной инфраструктуры в рамках Программы занятости 2020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</w:t>
            </w:r>
          </w:p>
        </w:tc>
      </w:tr>
      <w:tr>
        <w:trPr>
          <w:trHeight w:val="31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9567</w:t>
            </w:r>
          </w:p>
        </w:tc>
      </w:tr>
      <w:tr>
        <w:trPr>
          <w:trHeight w:val="31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9567</w:t>
            </w:r>
          </w:p>
        </w:tc>
      </w:tr>
      <w:tr>
        <w:trPr>
          <w:trHeight w:val="34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18225</w:t>
            </w:r>
          </w:p>
        </w:tc>
      </w:tr>
      <w:tr>
        <w:trPr>
          <w:trHeight w:val="34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8750</w:t>
            </w:r>
          </w:p>
        </w:tc>
      </w:tr>
      <w:tr>
        <w:trPr>
          <w:trHeight w:val="34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9475</w:t>
            </w:r>
          </w:p>
        </w:tc>
      </w:tr>
      <w:tr>
        <w:trPr>
          <w:trHeight w:val="34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439255</w:t>
            </w:r>
          </w:p>
        </w:tc>
      </w:tr>
      <w:tr>
        <w:trPr>
          <w:trHeight w:val="34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</w:t>
            </w:r>
          </w:p>
        </w:tc>
      </w:tr>
      <w:tr>
        <w:trPr>
          <w:trHeight w:val="34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436405</w:t>
            </w:r>
          </w:p>
        </w:tc>
      </w:tr>
      <w:tr>
        <w:trPr>
          <w:trHeight w:val="34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99857</w:t>
            </w:r>
          </w:p>
        </w:tc>
      </w:tr>
      <w:tr>
        <w:trPr>
          <w:trHeight w:val="34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20842</w:t>
            </w:r>
          </w:p>
        </w:tc>
      </w:tr>
      <w:tr>
        <w:trPr>
          <w:trHeight w:val="34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11563</w:t>
            </w:r>
          </w:p>
        </w:tc>
      </w:tr>
      <w:tr>
        <w:trPr>
          <w:trHeight w:val="34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67452</w:t>
            </w:r>
          </w:p>
        </w:tc>
      </w:tr>
      <w:tr>
        <w:trPr>
          <w:trHeight w:val="34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4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19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316789</w:t>
            </w:r>
          </w:p>
        </w:tc>
      </w:tr>
      <w:tr>
        <w:trPr>
          <w:trHeight w:val="31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142299</w:t>
            </w:r>
          </w:p>
        </w:tc>
      </w:tr>
      <w:tr>
        <w:trPr>
          <w:trHeight w:val="31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142299</w:t>
            </w:r>
          </w:p>
        </w:tc>
      </w:tr>
      <w:tr>
        <w:trPr>
          <w:trHeight w:val="45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10529</w:t>
            </w:r>
          </w:p>
        </w:tc>
      </w:tr>
      <w:tr>
        <w:trPr>
          <w:trHeight w:val="31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</w:t>
            </w:r>
          </w:p>
        </w:tc>
      </w:tr>
      <w:tr>
        <w:trPr>
          <w:trHeight w:val="31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9324</w:t>
            </w:r>
          </w:p>
        </w:tc>
      </w:tr>
      <w:tr>
        <w:trPr>
          <w:trHeight w:val="24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</w:tr>
      <w:tr>
        <w:trPr>
          <w:trHeight w:val="15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</w:tr>
      <w:tr>
        <w:trPr>
          <w:trHeight w:val="43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66390</w:t>
            </w:r>
          </w:p>
        </w:tc>
      </w:tr>
      <w:tr>
        <w:trPr>
          <w:trHeight w:val="16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66390</w:t>
            </w:r>
          </w:p>
        </w:tc>
      </w:tr>
      <w:tr>
        <w:trPr>
          <w:trHeight w:val="39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7955</w:t>
            </w:r>
          </w:p>
        </w:tc>
      </w:tr>
      <w:tr>
        <w:trPr>
          <w:trHeight w:val="49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6289</w:t>
            </w:r>
          </w:p>
        </w:tc>
      </w:tr>
      <w:tr>
        <w:trPr>
          <w:trHeight w:val="49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</w:t>
            </w:r>
          </w:p>
        </w:tc>
      </w:tr>
      <w:tr>
        <w:trPr>
          <w:trHeight w:val="31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12852</w:t>
            </w:r>
          </w:p>
        </w:tc>
      </w:tr>
      <w:tr>
        <w:trPr>
          <w:trHeight w:val="39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12852</w:t>
            </w:r>
          </w:p>
        </w:tc>
      </w:tr>
      <w:tr>
        <w:trPr>
          <w:trHeight w:val="39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17321</w:t>
            </w:r>
          </w:p>
        </w:tc>
      </w:tr>
      <w:tr>
        <w:trPr>
          <w:trHeight w:val="39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15376</w:t>
            </w:r>
          </w:p>
        </w:tc>
      </w:tr>
      <w:tr>
        <w:trPr>
          <w:trHeight w:val="18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</w:t>
            </w:r>
          </w:p>
        </w:tc>
      </w:tr>
      <w:tr>
        <w:trPr>
          <w:trHeight w:val="18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</w:p>
        </w:tc>
      </w:tr>
      <w:tr>
        <w:trPr>
          <w:trHeight w:val="48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14443</w:t>
            </w:r>
          </w:p>
        </w:tc>
      </w:tr>
      <w:tr>
        <w:trPr>
          <w:trHeight w:val="37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14443</w:t>
            </w:r>
          </w:p>
        </w:tc>
      </w:tr>
      <w:tr>
        <w:trPr>
          <w:trHeight w:val="45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115015</w:t>
            </w:r>
          </w:p>
        </w:tc>
      </w:tr>
      <w:tr>
        <w:trPr>
          <w:trHeight w:val="24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25944</w:t>
            </w:r>
          </w:p>
        </w:tc>
      </w:tr>
      <w:tr>
        <w:trPr>
          <w:trHeight w:val="36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10341</w:t>
            </w:r>
          </w:p>
        </w:tc>
      </w:tr>
      <w:tr>
        <w:trPr>
          <w:trHeight w:val="36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15603</w:t>
            </w:r>
          </w:p>
        </w:tc>
      </w:tr>
      <w:tr>
        <w:trPr>
          <w:trHeight w:val="16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9300</w:t>
            </w:r>
          </w:p>
        </w:tc>
      </w:tr>
      <w:tr>
        <w:trPr>
          <w:trHeight w:val="16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9300</w:t>
            </w:r>
          </w:p>
        </w:tc>
      </w:tr>
      <w:tr>
        <w:trPr>
          <w:trHeight w:val="25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12172</w:t>
            </w:r>
          </w:p>
        </w:tc>
      </w:tr>
      <w:tr>
        <w:trPr>
          <w:trHeight w:val="49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8429</w:t>
            </w:r>
          </w:p>
        </w:tc>
      </w:tr>
      <w:tr>
        <w:trPr>
          <w:trHeight w:val="31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</w:t>
            </w:r>
          </w:p>
        </w:tc>
      </w:tr>
      <w:tr>
        <w:trPr>
          <w:trHeight w:val="31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</w:t>
            </w:r>
          </w:p>
        </w:tc>
      </w:tr>
      <w:tr>
        <w:trPr>
          <w:trHeight w:val="30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10294</w:t>
            </w:r>
          </w:p>
        </w:tc>
      </w:tr>
      <w:tr>
        <w:trPr>
          <w:trHeight w:val="52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10294</w:t>
            </w:r>
          </w:p>
        </w:tc>
      </w:tr>
      <w:tr>
        <w:trPr>
          <w:trHeight w:val="27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57305</w:t>
            </w:r>
          </w:p>
        </w:tc>
      </w:tr>
      <w:tr>
        <w:trPr>
          <w:trHeight w:val="52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57305</w:t>
            </w:r>
          </w:p>
        </w:tc>
      </w:tr>
      <w:tr>
        <w:trPr>
          <w:trHeight w:val="34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Промышленность, архитектурная, градостроительная и строительная деятельность 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20414</w:t>
            </w:r>
          </w:p>
        </w:tc>
      </w:tr>
      <w:tr>
        <w:trPr>
          <w:trHeight w:val="22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9193</w:t>
            </w:r>
          </w:p>
        </w:tc>
      </w:tr>
      <w:tr>
        <w:trPr>
          <w:trHeight w:val="52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9193</w:t>
            </w:r>
          </w:p>
        </w:tc>
      </w:tr>
      <w:tr>
        <w:trPr>
          <w:trHeight w:val="45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11221</w:t>
            </w:r>
          </w:p>
        </w:tc>
      </w:tr>
      <w:tr>
        <w:trPr>
          <w:trHeight w:val="27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10119</w:t>
            </w:r>
          </w:p>
        </w:tc>
      </w:tr>
      <w:tr>
        <w:trPr>
          <w:trHeight w:val="27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</w:t>
            </w:r>
          </w:p>
        </w:tc>
      </w:tr>
      <w:tr>
        <w:trPr>
          <w:trHeight w:val="27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1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498287</w:t>
            </w:r>
          </w:p>
        </w:tc>
      </w:tr>
      <w:tr>
        <w:trPr>
          <w:trHeight w:val="49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498287</w:t>
            </w:r>
          </w:p>
        </w:tc>
      </w:tr>
      <w:tr>
        <w:trPr>
          <w:trHeight w:val="25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16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478287</w:t>
            </w:r>
          </w:p>
        </w:tc>
      </w:tr>
      <w:tr>
        <w:trPr>
          <w:trHeight w:val="31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45718</w:t>
            </w:r>
          </w:p>
        </w:tc>
      </w:tr>
      <w:tr>
        <w:trPr>
          <w:trHeight w:val="31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10359</w:t>
            </w:r>
          </w:p>
        </w:tc>
      </w:tr>
      <w:tr>
        <w:trPr>
          <w:trHeight w:val="52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9359</w:t>
            </w:r>
          </w:p>
        </w:tc>
      </w:tr>
      <w:tr>
        <w:trPr>
          <w:trHeight w:val="27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1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7730</w:t>
            </w:r>
          </w:p>
        </w:tc>
      </w:tr>
      <w:tr>
        <w:trPr>
          <w:trHeight w:val="21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7730</w:t>
            </w:r>
          </w:p>
        </w:tc>
      </w:tr>
      <w:tr>
        <w:trPr>
          <w:trHeight w:val="21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27629</w:t>
            </w:r>
          </w:p>
        </w:tc>
      </w:tr>
      <w:tr>
        <w:trPr>
          <w:trHeight w:val="21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18691</w:t>
            </w:r>
          </w:p>
        </w:tc>
      </w:tr>
      <w:tr>
        <w:trPr>
          <w:trHeight w:val="21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8938</w:t>
            </w:r>
          </w:p>
        </w:tc>
      </w:tr>
      <w:tr>
        <w:trPr>
          <w:trHeight w:val="21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4464</w:t>
            </w:r>
          </w:p>
        </w:tc>
      </w:tr>
      <w:tr>
        <w:trPr>
          <w:trHeight w:val="21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4464</w:t>
            </w:r>
          </w:p>
        </w:tc>
      </w:tr>
      <w:tr>
        <w:trPr>
          <w:trHeight w:val="21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4464</w:t>
            </w:r>
          </w:p>
        </w:tc>
      </w:tr>
      <w:tr>
        <w:trPr>
          <w:trHeight w:val="21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89015</w:t>
            </w:r>
          </w:p>
        </w:tc>
      </w:tr>
      <w:tr>
        <w:trPr>
          <w:trHeight w:val="21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97080</w:t>
            </w:r>
          </w:p>
        </w:tc>
      </w:tr>
      <w:tr>
        <w:trPr>
          <w:trHeight w:val="21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97080</w:t>
            </w:r>
          </w:p>
        </w:tc>
      </w:tr>
      <w:tr>
        <w:trPr>
          <w:trHeight w:val="21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97080</w:t>
            </w:r>
          </w:p>
        </w:tc>
      </w:tr>
      <w:tr>
        <w:trPr>
          <w:trHeight w:val="21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97080</w:t>
            </w:r>
          </w:p>
        </w:tc>
      </w:tr>
      <w:tr>
        <w:trPr>
          <w:trHeight w:val="16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8065</w:t>
            </w:r>
          </w:p>
        </w:tc>
      </w:tr>
      <w:tr>
        <w:trPr>
          <w:trHeight w:val="21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8065</w:t>
            </w:r>
          </w:p>
        </w:tc>
      </w:tr>
      <w:tr>
        <w:trPr>
          <w:trHeight w:val="28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8065</w:t>
            </w:r>
          </w:p>
        </w:tc>
      </w:tr>
      <w:tr>
        <w:trPr>
          <w:trHeight w:val="27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8065</w:t>
            </w:r>
          </w:p>
        </w:tc>
      </w:tr>
      <w:tr>
        <w:trPr>
          <w:trHeight w:val="31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4.Сальдо по операциям с финансовыми активами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5.Дефицит (профицит) бюджета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-81814</w:t>
            </w:r>
          </w:p>
        </w:tc>
      </w:tr>
      <w:tr>
        <w:trPr>
          <w:trHeight w:val="24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6.Финансирование дефицита (использование профицита) бюджета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81814</w:t>
            </w:r>
          </w:p>
        </w:tc>
      </w:tr>
      <w:tr>
        <w:trPr>
          <w:trHeight w:val="24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97080</w:t>
            </w:r>
          </w:p>
        </w:tc>
      </w:tr>
      <w:tr>
        <w:trPr>
          <w:trHeight w:val="24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97080</w:t>
            </w:r>
          </w:p>
        </w:tc>
      </w:tr>
      <w:tr>
        <w:trPr>
          <w:trHeight w:val="24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97080</w:t>
            </w:r>
          </w:p>
        </w:tc>
      </w:tr>
      <w:tr>
        <w:trPr>
          <w:trHeight w:val="22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15266</w:t>
            </w:r>
          </w:p>
        </w:tc>
      </w:tr>
      <w:tr>
        <w:trPr>
          <w:trHeight w:val="12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15266</w:t>
            </w:r>
          </w:p>
        </w:tc>
      </w:tr>
      <w:tr>
        <w:trPr>
          <w:trHeight w:val="24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