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a91" w14:textId="1cf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13 апреля 2012 года N 135. Зарегистрировано Департаментом юстиции Кызылординской области 27 апреля 2012 года N 10-4-172. Утратило силу - Постановлением Казалинского районного акимата Кызылординской области от 02 июля 2012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Казалинского районного акимата Кызылординской области от 02.07.2012 N 229.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от 5 апреля 1999 года "О специальном государственном пособии в Республике Казахстан" в целях оказания единовременной материальной помощи,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не вступившим в повторный брак вдовам воинов погибших (умерших, пропавших без вести) в Великой Отечественной войне в размере 67 000 (шестьдесят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лицам проработавшим (прослужившим)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19 829 (девятнадцать тысяча восемьсот двадцать девять)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"Казалинский районный отдел занятости и социальных программ" (Ж.Жалгасбай)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Б.Жолтаеву.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 Ф. Кожабергенов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