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56aa" w14:textId="9305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XXXXIV сессии Казалинского районного маслихата от 20 декабря 2011 года N 333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11 апреля 2012 года N 17. Зарегистрировано Департаментом юстиции Кызылординской области 28 апреля 2012 года за N 10-4-173. Утратило силу в связи с истечением срока применения - (письмо Казалинского районного маслихата Кызылординской области от 31 января 2013 года N 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  Казалинского районного маслихата Кызылординской области от 31.01.2013 N 42).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ХХXХІV сессии Казалинского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2012-2014 годы" (зарегистрировано в Реестре государственной регистрации нормативных правовых актов за номером 10-4-165, опубликовано в газете "Қазалы" от 18 января 2012 года за N 7-8, от 21 января 2012 года за N 9-12) 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7 366 017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6 296 612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7 484 480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98 723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106 788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-219 186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219 186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шестой, девятый, десятый и двенадцатый абзацы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реализацию мероприятий в рамках Программы занятости 2020 – 53 100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- 16 347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противоэпизотических мероприятий – 43 647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для реализации мер социальной поддержки специалистов - 106 788 тысяч;";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тринадцать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объектов коммунально-инженерной, инженерно-транспортной и социальной инфраструктуры и благоустройство сельских населенных пунктов – 65 171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развитие инженерно-коммуникационной инфраструктуры в рамках Программы занятости-2020 - 525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ІІІ сессии Казалинского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 К. Алимбай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Казалинского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 Т. Боркулаков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ІІІ сессии Казалинского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апреля 2012 года N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ХХХХІV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333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2012 год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857"/>
        <w:gridCol w:w="793"/>
        <w:gridCol w:w="8892"/>
        <w:gridCol w:w="20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7366017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1050872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450513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450513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328786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328786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254118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202923 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 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 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6296612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6296612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6296612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58"/>
        <w:gridCol w:w="737"/>
        <w:gridCol w:w="8442"/>
        <w:gridCol w:w="206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7484480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465135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108562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95666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295379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295379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22835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21910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</w:p>
        </w:tc>
      </w:tr>
      <w:tr>
        <w:trPr>
          <w:trHeight w:val="5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92519</w:t>
            </w:r>
          </w:p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90266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90266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5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4721027</w:t>
            </w:r>
          </w:p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494316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487901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4155989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3986325</w:t>
            </w:r>
          </w:p>
        </w:tc>
      </w:tr>
      <w:tr>
        <w:trPr>
          <w:trHeight w:val="1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128622</w:t>
            </w:r>
          </w:p>
        </w:tc>
      </w:tr>
      <w:tr>
        <w:trPr>
          <w:trHeight w:val="1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41042</w:t>
            </w:r>
          </w:p>
        </w:tc>
      </w:tr>
      <w:tr>
        <w:trPr>
          <w:trHeight w:val="3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70722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26762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434918</w:t>
            </w:r>
          </w:p>
        </w:tc>
      </w:tr>
      <w:tr>
        <w:trPr>
          <w:trHeight w:val="4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381161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82162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17828</w:t>
            </w:r>
          </w:p>
        </w:tc>
      </w:tr>
      <w:tr>
        <w:trPr>
          <w:trHeight w:val="10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33731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53492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122799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15883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53757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51559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713456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65171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65171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58943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45018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29496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19670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9826 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439255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436405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119091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20842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74465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325637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149332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149332</w:t>
            </w:r>
          </w:p>
        </w:tc>
      </w:tr>
      <w:tr>
        <w:trPr>
          <w:trHeight w:val="4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46809</w:t>
            </w:r>
          </w:p>
        </w:tc>
      </w:tr>
      <w:tr>
        <w:trPr>
          <w:trHeight w:val="1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46809</w:t>
            </w:r>
          </w:p>
        </w:tc>
      </w:tr>
      <w:tr>
        <w:trPr>
          <w:trHeight w:val="43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66780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66780</w:t>
            </w:r>
          </w:p>
        </w:tc>
      </w:tr>
      <w:tr>
        <w:trPr>
          <w:trHeight w:val="3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</w:t>
            </w:r>
          </w:p>
        </w:tc>
      </w:tr>
      <w:tr>
        <w:trPr>
          <w:trHeight w:val="3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</w:t>
            </w:r>
          </w:p>
        </w:tc>
      </w:tr>
      <w:tr>
        <w:trPr>
          <w:trHeight w:val="3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17321</w:t>
            </w:r>
          </w:p>
        </w:tc>
      </w:tr>
      <w:tr>
        <w:trPr>
          <w:trHeight w:val="3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4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</w:t>
            </w:r>
          </w:p>
        </w:tc>
      </w:tr>
      <w:tr>
        <w:trPr>
          <w:trHeight w:val="3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</w:t>
            </w:r>
          </w:p>
        </w:tc>
      </w:tr>
      <w:tr>
        <w:trPr>
          <w:trHeight w:val="4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111236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26688</w:t>
            </w:r>
          </w:p>
        </w:tc>
      </w:tr>
      <w:tr>
        <w:trPr>
          <w:trHeight w:val="3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15192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</w:t>
            </w:r>
          </w:p>
        </w:tc>
      </w:tr>
      <w:tr>
        <w:trPr>
          <w:trHeight w:val="5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43647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43647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22670</w:t>
            </w:r>
          </w:p>
        </w:tc>
      </w:tr>
      <w:tr>
        <w:trPr>
          <w:trHeight w:val="2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5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4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498287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498287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478287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</w:t>
            </w:r>
          </w:p>
        </w:tc>
      </w:tr>
      <w:tr>
        <w:trPr>
          <w:trHeight w:val="5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21244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21244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21885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32273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32273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27809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98723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-219186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219186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</w:p>
        </w:tc>
      </w:tr>
      <w:tr>
        <w:trPr>
          <w:trHeight w:val="1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127664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127664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