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c70f" w14:textId="379c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XXXXIV сессии Казалинского районного маслихата от 20 декабря 2011 года N 333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28 апреля 2012 года N 26. Зарегистрировано Департаментом юстиции Кызылординской области 10 мая 2012 года за N 10-4-174. Утратило силу в связи с истечением срока применения - (письмо Казалинского районного маслихата Кызылординской области от 31 января 2013 года N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Казалинского районного маслихата Кызылординской области от 31.01.2013 N 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 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ХХXХІV сессии Казалинского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10-4-165, опубликовано в газете "Қазалы" от 18 января 2012 года за N 7-8, от 21 января 2012 года за N 9-12)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7 586 176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- 1 050 872;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- 5 932;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- 12 601;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6 516 771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7 704 639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подпункт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социальную поддержку лицам, проработавшим (прослужившим) не менее 6 месяцев в тылу в годы Великой Отечественной войны – 51 944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шесть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благоустройство населенного пункта Гани Муратбаева – 200 000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подпункт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корректировку проектно-сметной документации с проведением государственной экспертизы и реконструкция автомобильной дороги районного значения "Бозкол-Тасарык" - 3 737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четыре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развитие инженерно-коммуникационной инфраструктуры строящихся 8 арендных домов - 10 450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сессии районного маслихата              Ш. Уксикбаев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  внеочередной 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апреля 2012 года N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71"/>
        <w:gridCol w:w="806"/>
        <w:gridCol w:w="9102"/>
        <w:gridCol w:w="1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7586170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1050872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6516771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066"/>
        <w:gridCol w:w="820"/>
        <w:gridCol w:w="8161"/>
        <w:gridCol w:w="205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7704639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465135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108562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95666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295379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295379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</w:t>
            </w:r>
          </w:p>
        </w:tc>
      </w:tr>
      <w:tr>
        <w:trPr>
          <w:trHeight w:val="28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</w:t>
            </w:r>
          </w:p>
        </w:tc>
      </w:tr>
      <w:tr>
        <w:trPr>
          <w:trHeight w:val="28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8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5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92519</w:t>
            </w:r>
          </w:p>
        </w:tc>
      </w:tr>
      <w:tr>
        <w:trPr>
          <w:trHeight w:val="30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90266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90266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2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4721027</w:t>
            </w:r>
          </w:p>
        </w:tc>
      </w:tr>
      <w:tr>
        <w:trPr>
          <w:trHeight w:val="30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494316</w:t>
            </w:r>
          </w:p>
        </w:tc>
      </w:tr>
      <w:tr>
        <w:trPr>
          <w:trHeight w:val="3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487901</w:t>
            </w:r>
          </w:p>
        </w:tc>
      </w:tr>
      <w:tr>
        <w:trPr>
          <w:trHeight w:val="3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4155989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3986325</w:t>
            </w:r>
          </w:p>
        </w:tc>
      </w:tr>
      <w:tr>
        <w:trPr>
          <w:trHeight w:val="15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128622</w:t>
            </w:r>
          </w:p>
        </w:tc>
      </w:tr>
      <w:tr>
        <w:trPr>
          <w:trHeight w:val="15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3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70722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460890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407133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82162</w:t>
            </w:r>
          </w:p>
        </w:tc>
      </w:tr>
      <w:tr>
        <w:trPr>
          <w:trHeight w:val="3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 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7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</w:p>
        </w:tc>
      </w:tr>
      <w:tr>
        <w:trPr>
          <w:trHeight w:val="10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59703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 қаһарманы", почетных званий республики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8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53492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122799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923906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69393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45018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9826 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439255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436405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119091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1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74465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201500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325637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149332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149332</w:t>
            </w:r>
          </w:p>
        </w:tc>
      </w:tr>
      <w:tr>
        <w:trPr>
          <w:trHeight w:val="45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15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</w:t>
            </w:r>
          </w:p>
        </w:tc>
      </w:tr>
      <w:tr>
        <w:trPr>
          <w:trHeight w:val="43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1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66780</w:t>
            </w:r>
          </w:p>
        </w:tc>
      </w:tr>
      <w:tr>
        <w:trPr>
          <w:trHeight w:val="3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3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3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3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</w:tr>
      <w:tr>
        <w:trPr>
          <w:trHeight w:val="1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37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45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</w:t>
            </w:r>
          </w:p>
        </w:tc>
      </w:tr>
      <w:tr>
        <w:trPr>
          <w:trHeight w:val="3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3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1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1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52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7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1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  деятельность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22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2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45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27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7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27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482024</w:t>
            </w:r>
          </w:p>
        </w:tc>
      </w:tr>
      <w:tr>
        <w:trPr>
          <w:trHeight w:val="49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482024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478287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61960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2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27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27809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98723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1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8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7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-219186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219186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2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1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  <w:tr>
        <w:trPr>
          <w:trHeight w:val="24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