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0fb5" w14:textId="19c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2012 года N 46. Зарегистрировано Департаментом юстиции Кызылординской области 10 сентября 2012 года за N 4311.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57"/>
        <w:gridCol w:w="793"/>
        <w:gridCol w:w="9061"/>
        <w:gridCol w:w="1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7767681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231923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737"/>
        <w:gridCol w:w="8602"/>
        <w:gridCol w:w="19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7882962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496810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97942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7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4757523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488818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482403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3981938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129237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418766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86662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1033092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 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471178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-221004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