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44b0" w14:textId="2bb4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XXXXIV сессии Казалинского районного маслихата от 20 декабря 2011 года N 333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30 ноября 2012 года N 63. Зарегистрировано Департаментом юстиции Кызылординской области 05 декабря 2012 года за N 4355. Утратило силу в связи с истечением срока применения - (письмо Казалинского районного маслихата Кызылординской области от 31 января 2013 года N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  Казалинского районного маслихата Кызылординской области от 31.01.2013 N 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ХХXХІV сессии Казалинского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10-4-165, опубликовано в газете "Қазалы" от 18 января 2012 года за N 7-8, от 21 января 2012 года за N 9-12)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7 803 522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1 150 705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6 635 274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7 916 905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- 223 523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223 523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один, два, четыре, четырнадцать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– 76 257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11 715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14 855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"Назарбаев Интеллектуальные школы" – 3 865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X сессии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Б. Даулетияров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Казалинского районного маслихата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ноября 2012 года N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857"/>
        <w:gridCol w:w="793"/>
        <w:gridCol w:w="8998"/>
        <w:gridCol w:w="19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7803522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1150705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496243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496243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285368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236223 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6635274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7"/>
        <w:gridCol w:w="717"/>
        <w:gridCol w:w="9045"/>
        <w:gridCol w:w="196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7916905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498260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120734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94422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4811825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521713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4166875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3993774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132061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123235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338922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53831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75799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1042418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10426 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441018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436555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200785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132208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225114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396362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45784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45784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67642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67642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29851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29851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1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98723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-223523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