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4dc" w14:textId="ad6d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декабря 2012 года N 68. Зарегистрировано Департаментом юстиции Кызылординской области 29 декабря 2012 года за N 4379. Утратило силу в связи с истечением срока применения - (письмо Казалинского районного маслихата Кызылординской области от 07 марта 2014 года N 01-10/556)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Казалинского районного маслихата Кызылординской области от 07.03.2014 N 01-10/556).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9 429 888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8 191 756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9 687 727,1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-386 675,1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386 675,1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Казалинского районного маслихата Кызылординской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Казалинского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2013 год за счет республиканского бюджета предусмотрены целевые текущие трансферты бюджету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– 172 360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оборудованием, программным обеспечением детей-инвалидов, обучающихся на дому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16 134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52 723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повышение оплаты труда учителям, прошедшим повышение квалификации по учебным программам АОО "Назарбаев Интелектуальные школы" – 19 690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в рамках Программы занятости 2020 – 79 404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введение стандартов специальных социальных услуг 4 507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центров занятости населения – 16 191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 социальной поддержки специалистов 20429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противоэпизотических мероприятий – 87 242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ремонт объектов коммунально-инженерной, инженерно-транспортной и социальной инфраструктуры и благоустройство сельских населенных пунктов в рамках Программы занятости 2020 – 202 695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автомобильной дороги районного значения – 162 111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реализацию мер по содействию экономическому развитию регионов в рамках Программы "Развитие регионов" 49 544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кредит на реализацию мер социальной поддержки специалистов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увеличение штатной численности местных исполнительных органов – 12 239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Казалинского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01.01.2013); от 26.07.2013 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24.12.2013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2013 год за счет средств республиканского бюджета предусмотрены целевые трансферты на развитие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Казалинского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Казалинского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жилья коммунального жилищного фонда – 11 200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 "Расширение системы теплоснабжения в кенте Айтеке би" – 251 058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проект "Реконструкцию систем водоснабжения Байкожинского локального водопровода"– 339 930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проект ""Реконструкция системы водоснабжения в населенном пункте Аксуат" – 209 792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проект "Строительство водопроводных линий для подключения жилых домов в населенном пункте Аксуат – 34 961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Казалинского районного маслихата Кызылординской области от 05.11.2013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2013 год предусмотрены целевые текущие трансферты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инспекторов по охране прав детей в организациях образования –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вновь вводимой школы – 22 315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единовременной материальной помощи на оздоровление участникам и инвалидам Великой Отечественной войны, вдовам воинов погибших в годы Великой Отечественной войны и не вступившим в повторный брак, бывшему несовершеннолетним узникам концлагерей, созданных фашистами в период Второй Мировой войны, лицам,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– 1 738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социальной помощи по оплате коммунальных услуг гражданам, проработавшим не менее 6 месяцев в тылу в годы Великой Отечественной войны – 42 573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вновь вводимого объекта культуры – 17 429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среднего ремонта автомобильной дороги районного значения и улиц населенных пунктов – 680 028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на капитальный ремонт железобетонного моста через канал на 5-ом км автодороги "Айтеке би – г. Казалинск" – 125 203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на оказание социальной помощи для обучения студентов из числа семей социально-уязвимых слоев населения по востребованным в регионе специальностям 5 825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на благоустройство населенных пунктов - 358 699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на проведение семинар - тренингов для психологов организаций образования –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на выкуп для государственных надобностей жилых домов, находящихся на территории земельного участка, отведенного под строительство средней школы N 204 кента Айтеке би – 50649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государственного образовательного заказа в дошкольных организациях образования – 2 672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Казалинского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08.05.2013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01.01.2013); от 26.07.2013 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04.09.2013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Учесть, что в областном бюджете на 2013 год предусмотрены бюджету района целевые трансферты на развитие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Казалинского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Казалинского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софинансирование строительство жилья коммунального жилищного фонда – 1 685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с проведением государственной экспертизы проекта "Реконструкция и расширение систем водоснабжения в городе Казалинск и кенте Айтеке би и водоотведение в кенте Айтеке би"- 257 805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софинансирование проекта "Реконструкция системы водоснабжения Байкожинского локального водопровода – 37 770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софинансирование проекта "Реконструкция системы водоснабжения населенном пункте Аксуат" – 23 310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софинансирование проекта "Строительство водопроводных линий для подключения жилых домов в населенном пункте Аксуат" – 2 184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софинансирование проекта "Расширение системы теплоснабжения в кенте Айтеке би" – 27 895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завершение строительства восьми домов - 7 902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в населенных пунктах - 36 528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 на развитие транспортной инфраструктуры – 6 982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Казалинского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26.07.2013 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05.11.2013 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размерах 15 674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Определить перечень местных бюджетных программ, не подлежащих секвестру в процессе исполнения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и формирования уставного капитала или увеличение уставного капитала юридических лиц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индивидуальные планы финансирования администраторов бюджетных программ города, кента, аульных округов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распределить образовавшийся свободный остаток бюджетных средств на 1 января 2013 года 55 041 тысяч тенге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по невыполненным обязательствам 2012 года 1869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"Капитальные расходы подведомственных государственных учреждений и организаций" 43647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на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"Разработка схем градостроительного развития территории района и генеральных планов населенных пунктов" - 850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- 174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112-001 "Услуги по обеспечению деятельности маслихата района (города областного значения)" на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112-003 "Капитальные расходы государственного органа" на 5675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123-001 "Услуги по обеспечению деятельности акима района в городе, города районного значения, поселка, села, сельского округа" на 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452-001"Услуги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- 1306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452-003 "Проведение оценки имущества в целях налогообложения" - 2261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452-010 "Приватизация, управление коммунальным имуществом, постприватизационная деятельность и регулирование споров, связанных с этим" - 365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464-003 "Общеобразовательное обучение" на 7 107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451-023 "Обеспечение деятельности центров занятости населения" -1113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467-003 "Проектирование, строительство и (или) приобретение жилья коммунального жилищного фонда" на 24 211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458-012 "Функционирование системы водоснабжения и водоотведения" 18370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458-026 "Организация эксплуатации тепловых сетей, находящихся в коммунальной собственности районов (городов областного значения)" - 3500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467-006 "Развитие системы водоснабжения и водоотведения" -1200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123-008 "Освещение улиц населенных пунктов" на 9 767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123-011 "Благоустройство и озеленение населенных пунктов" на 25 998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455-001 "Услуги по реализации государственной политики на местном уровне в области развития языков и культуры" - 730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455-010 "Капитальные расходы государственного органа" на 1 720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467-010 "Развитие объектов сельского хозяйства" - 8864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473-009 "Проведение ветеринарных мероприятий по энзоотическим болезням животных" на 7 846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473-010 "Проведение мероприятий по идентификации сельскохозяйственных животных" - 1600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468-004 "Капитальные расходы государственного органа" - 120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452-012 "Резерв местного исполнительного органа района (города областного значения)" - 3777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452-013 "Обслуживание долга местных исполнительных органов по выплате вознаграждений и иных платежей по займам из областного бюджета" на 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уменьшить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села, сельского округа" на 5 007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"Предупреждение и ликвидация чрезвычайных ситуаций масштаба района (города областного значения)" на 41 247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16 483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на 3 404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на 1 052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2 865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"Организация водоснабжения населенных пунктов" на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"Развитие системы водоснабжения и водоотведения" на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123-008 "Освещение улиц населенных пунктов" на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на 5705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5 298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"Капитальные расходы подведомственных государственных учреждений и организаций" на 1472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123-022 "Капитальные расходы государственного органа" на 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"Обеспечение деятельности организаций дошкольного воспитания и обучения" 4077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"Капитальные расходы подведомственных государственных учреждений и организаций" 4809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451-005 "Государственная адресная социальная помощь" на 3860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451-006 "Оказание жилищной помощи" на 9 550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"Социальная помощь отдельным категориям нуждающихся граждан по решениям местных представительных органов" на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451-010 "Материальное обеспечение детей-инвалидов, воспитывающихся и обучающихся на дому" на 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451-016 "Социальная помощь отдельным категориям нуждающихся граждан по решениям местных представительных органов" на 27 877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на 1 785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467-003 "Проектирование, строительство и (или) приобретение жилья коммунального жилищного фонда" 2700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1246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467-022 "Развитие инженерно-коммуникационной инфраструктуры в рамках Дорожной карты занятости 2020"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455-001 "Услуги по реализации государственной политики на местном уровне в области развития языков и культуры"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455-010 "Капитальные расходы государственного органа" 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473-006 "Организация санитарного убоя больных животных" 1 877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467-001 "Услуги по реализации государственной политики на местном уровне в области строительства" 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"Разработка схем градостроительного развития территории района и генеральных планов населенных пунктов" 4205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"Резерв местного исполнительного органа района (города областного значения)" 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112-003 "Капитальные расходы государственного органа" на 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значения" на 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122-003 "Капитальные расходы государственного органа" на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123-032 "Капитальные расходы подведомственных государственных учреждений и организаций" на 2 355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122-005 "Мероприятия в рамках исполнения всеобщей воинской обязанности" на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458-021"Обеспечение безопасности дорожного движения в населенных пунктах" на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"Услуги по реализации государственной политики на местном уровне в области образования" на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123-002 "Организация в экстренных случаях доставки тяжелобольных людей до ближайшей организации здравоохранения, оказывающей врачебную помощь" на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458-004 "Обеспечение жильем отдельных категорий граждан" на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458-012 "Функционирование системы водоснабжения и водоотведения" на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123-010 "Содержание мест захоронений и погребение безродных" на 1 032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455-009 "Обеспечение сохранности историко-культурного наследия и доступа к ним" на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на 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456-002 "Услуги по проведению государственной информационной политики через газеты и журналы" на 1 443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456-003 "Реализация мероприятий в сфере молодежной политики" на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467-010 "Развитие объектов сельского хозяйства" на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473-010 "Проведение мероприятий по идентификации сельскохозяйственных животных" на 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463-004 "Организация работ по зонированию земель" на 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463-006 "Землеустройство, проводимое при установлении границ районов, городов областного значения, районного значения, сельских округов, поселков, сел" на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123-013 "Обеспечение функционирования автомобильных дорог в городах районного значения, поселках, аулах (селах), аульных (сельских) округах" на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на 1 190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493-001 "Услуги по реализации государственной политики на местном уровне в области развития предпринимательства, промышленности и туризма" на 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493-003 "Капитальные расходы государственного органа" на 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493-007 "Поддержка частного предпринимательства в рамках программы "Дорожная карта бизнеса - 2020"" на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451-004 "Оказание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Казахстан" на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451-009 "Социальная поддержка граждан, награжденных от 26 июля 1999 года орденами "Отан","Данк",удостоенных высокого звания "Халық Қаһарманы", почетных званий республики" на 212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значения)" на 12 771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123-032 "Капитальные расходы подведомственных государственных учреждений и организаций" на 6 650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на 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на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458-031 "Изготовление технических паспортов на объекты кондоминиумов" на 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"Организация водоснабжения населенных пунктов" на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на 20 593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123-006 "Поддержка культурно-досуговой работы на местном уровне" на 1 920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на 5 085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465-007 "Подготовка и участие членов сборных команд района (города областного значения) по различным видам спорта на областных спортивных соревнованиях" на 3 163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на 1 782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"Функционирование районных (городских) библиотек" на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"Капитальные расходы подведомственных государственных учреждений и организаций" 17607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2 734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"Проведение спортивных соревнований на районном (города областного значения) уровне" на 1 398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462-001 "Услуги по реализации государственной политики на местном уровне в сфере сельского хозяйства" 5476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463-001 "Услуги по реализации государственной политики в области регулирования земельных отношений на территории района (города областного значения)" на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"Услуги по реализации государственной политики в области архитектуры и градостроительства на местном уровне" на 1 399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493-001 "Услуги по реализации государственной политики на местном уровне в области развития предпринимательства, промышленности и туризма" на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469-004 "Капитальные расходы государственного органа" на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123-065 "Формирование или увеличение уставного капитала юридических лиц" на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458-065 "Формирование или увеличение уставного капитала юридических лиц" на 6 195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123-022 "Капитальные расходы государственного органа" 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"Обеспечение деятельности организаций дошкольного воспитания и обучения" 5177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464-005 "Приобретение и доставка учебников, учебно-методических комплексов для государственных учреждений образования района областного значения)"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451-002 "Программа занятости"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458-033 "Проектирование, развитие, обустройство и (или) приобретение инженерно-коммуникационной инфраструктуры" 8915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458-041 "Ремонт и благоустройство объектов в рамках развития городов и сельских населенных пунктов по Дорожной карте занятости 2020" 17763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467-022 "Развитие инженерно-коммуникационной инфраструктуры в рамках Дорожной карты занятости 2020" 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467-072 "Строительство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2020" 15460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123-010 "Содержание мест захоронений и погребение безродных" 8670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455-009 "Обеспечение сохранности историко-культурного наследия и доступа к ним" 3403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465-005 "Развитие массового спорта и национальных видов спорта" 2429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456-002 "Услуги по проведению государственной информационной политики через газеты и журналы" 13 920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456-003 "Реализация мероприятий в сфере молодежной политики"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458-037 "Субсидирование пассажирских перевозок по социально значимым городским (сельским), пригородным и внутрирайонным сообщениям"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452-018 "Капитальные расходы государственного органа" на 1 650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453-001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на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"Социальная помощь отдельным категориям нуждающихся граждан по решениям местных представительных органов" на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2 136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451-021 "Капитальные расходы государственного органа" на 1 212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458-004 "Обеспечение жильем отдельных категорий граждан" на 3 900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"Проведение спортивных соревнований на районном (города областного значения) уровне" на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456-005 "Услуги по проведению государственной информационной политики через телерадиовещание" на 1 636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456-006 "Капитальные расходы государственного органа" на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473-001 "Услуги по реализации государственной политики на местном уровне в сфере ветеринарии" на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467-001 "Услуги по реализации государственной политики на местном уровне в области строительства" на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621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 в соответствии с решением  Казалинского районного маслихата Кызылординской области от 25.02.2013 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"программу 122-001 "Услуги по обеспечению деятельности акима района (города областного значения)" уменьшить на 448 тысяч тенге, увеличить программу 122-003 "Капитальные расходы государственного органа" на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123-001 "Услуги по обеспечению деятельности акима района в городе, города районного значения, поселка, аула (села), аульного (сельского) округа" уменьшить на 166 тысяч тенге, увеличить программу 123-022 "Капитальные расходы государственного органа" на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122-006 "Предупреждение и ликвидация чрезвычайных ситуаций масштаба района (города областного значения)" уменьшить на 20638 тысяч тенге, увеличить программу 458-004 "Обеспечение жильем отдельных категорий граждан" на 15000 тысяч тенге, 467-003 "Проектирование, строительство и (или) приобретение жилья коммунального жилищного фонда" на 5638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464-009 "Обеспечение дошкольного воспитания и обучения" уменьшить на 254 тысяч тенге, программу 123-004 "Обеспечение деятельности организаций дошкольного воспитания и обучения" увеличить на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464-003 "Общеобразовательное обучение" уменьшить на 16388 тысяч тенге, программу 464-067 "Капитальные расходы подведомственных государственных учреждений и организаций" увеличить на 16 388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464-001 "Услуги по реализации государственной политики на местном уровне в области образования" уменьшить на 85 тысяч тенге, программу 464-012 "Капитальные расходы государственного органа" увеличить на 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458-012 "Функционирование системы водоснабжения и водоотведения" уменьшить на 8102 тысяч тенге, программу 123-014 "Организация водоснабжения населенных пунктов" увеличить на 8102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465-001 "Услуги по реализации государственной политики на местном уровне в сфере физической культуры и спорта" уменьшить на 273 тысяч тенге, программу 465-004 "Капитальные расходы государственного органа" увеличить на 273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программу 123-001 "Услуги по обеспечению деятельности акима района в городе, города районного значения, поселка, аула (села), аульного (сельского) округа" уменьшить на 12 тысяч тенге, увеличить программу 123-022 "Капитальные расходы государственного органа" на 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464-003 "Общеобразовательное обучение" уменьшить на 2903 тысяч тенге, программу 464-067 "Капитальные расходы подведомственных государственных учреждений и организаций" увеличить на 2903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451-007 "Социальная помощь отдельным категориям нуждающихся граждан по решениям местных представительных органов" уменьшить на 136 тысяч тенге, программу 451-011 "Оплата услуг по зачислению, выплате и доставке пособий и других социальных выплат" увеличить на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451-014 "Оказание социальной помощи нуждающимся гражданам на дому" уменьшить на 14 тысяч тенге, программу 451-067 "Капитальные расходы подведомственных государственных учреждений и организаций" увеличить на 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158 тысяч тенге, программу 451-021 "Капитальные расходы государственного органа" увеличить на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123-011 "Благоустройство и озеленение населенных пунктов" уменьшить на 30 тысяч тенге, программу 123-001 "Услуги по обеспечению деятельности акима района в городе, города районного значения, поселка, аула (села), аульного (сельского) округа" увеличить на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455-003 "Поддержка культурно-досуговой работы" уменьшить на 3844 тысяч тенге, программу 123-006 "Поддержка культурно-досуговой работы на местном уровне" увеличить на 3 844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455-009 "Обеспечение сохранности историко-культурного наследия и доступа к ним" уменьшить на 326 тысяч тенге, программу 455-010 "Капитальные расходы государственного органа" увеличить на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455-006 "Функционирование районных (городских) библиотек" уменьшить на 192 тысяч тенге, программу 455-032 "Капитальные расходы подведомственных государственных учреждений и организаций" увеличить на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468-001 "Услуги по реализации государственной политики в области архитектуры и градостроительства на местном уровне " уменьшить на 38 тысяч тенге, программу 468-004 "Капитальные расходы государственного органа" увеличить на 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458-023 "Обеспечение функционирования автомобильных дорог" уменьшить на 162 111 тысяч тенге, программу 458-045 "Капитальный и средний ремонт автомобильных дорог районного значения и улиц населенных пунктов" увеличить на 162 111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программу 123-001 "Услуги по обеспечению деятельности акима района в городе, города районного значения, поселка, аула (села), аульного (сельского) округа" уменьшить на 118 тысяч тенге, увеличить программу 123-022 "Капитальные расходы государственного органа" на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451-067 "Капитальные расходы подведомственных государственных учреждений и организаций" уменьшить на 14 тысяч тенге, увеличить программу 451-014 "Оказание социальной помощи нуждающимся гражданам на дому" 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123-009 "Обеспечение санитарии населенных пунктов" на 369 тысяч тенге, программу 123-013 "Обеспечение функционирования автомобильных дорог в городах районного значения, поселках, аулах (селах), аульных (сельских) округах" на 132 тысяч тенге уменьшить, программу 123-011 ""Благоустройство и озеленение населенных пунктов"" увеличить на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462-001 "Услуги по реализации государственной политики на местном уровне в сфере сельского хозяйства" уменьшить на 35 тысяч тенге, увеличить программу 462-006"Капитальные расходы государственного органа" на 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программу 464-009 "Обеспечение деятельности организаций дошкольного воспитания и обучения" уменьшить на 6777 тысяч тенге, увеличить программу 464-040 "Реализация государственного образовательного заказа в дошкольных организациях образования" на 6777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451-011 "Оплата услуг по зачислению, выплате и доставке пособий и других социальных выплат" уменьшить на 18 тысяч тенге, увеличить программу 451-007 "Социальная помощь отдельным категориям нуждающихся граждан по решениям местных представительных органов"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123-001 "Услуги по обеспечению деятельности акима района в городе, города районного значения, поселка, села, сельского округа" уменьшить на 223 тысяч тенге, программу 462-001 "Услуги по реализации государственной политики на местном уровне в сфере сельского хозяйства" увеличить на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464-009 "Обеспечение деятельности организаций дошкольного воспитания и обучения" на 4881 тысяч тенге, программу 464-006 "Дополнительное образование для детей" на 1326 тысяч тенге, программу 464-067 "Капитальные расходы подведомственных государственных учреждений и организаций" на 4018 тысяч тенге уменьшить, программу 464-003 "Общеобразовательное обучение" увеличить на 10 225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464-009 "Обеспечение деятельности организаций дошкольного воспитания и обучения" уменьшить на 24 тысяч тенге, программу 123-004 "Обеспечение деятельности организаций дошкольного воспитания и обучения" увеличить на 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464-003 "Общеобразовательное обучение" уменьшить на 13537 тысяч тенге, программу 464-050 "Содержание вновь вводимых объектов образования" увеличить на 13 537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464-001 "Услуги по реализации государственной политики на местном уровне в области образования" уменьшить на 1382 тысяч тенге, программу 464-003 "Общеобразовательное обучение" увеличить на 1152 тысяч тенге, программу 464-006 "Дополнительное образование для детей" увеличить на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465-001 "Услуги по реализации государственной политики на местном уровне в сфере физической культуры и спорта" на 210 тысяч тенге, программу 465-004 "Капитальные расходы государственного органа" на 29 тысяч тенге, программу 465-005 "Развитие массового спорта и национальных видов спорта" на 483 тысяч тенге, 465-006 "Проведение спортивных соревнований на районном (города областного значения) уровне" на 139 тысяч тенге уменьшить, программу 465-007 "Подготовка и участие членов сборных команд района (города областного значения) по различным видам спорта на областных спортивных соревнованиях" увеличить на 378 тысяч тенге, программу 465-032 "Капитальные расходы подведомственных государственных учреждений и организаций" увеличить на 483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"программу 112-003 "Капитальные расходы государственного органа" уменьшить на 365 тысяч тенге, программу 112-001 "Услуги по обеспечению деятельности маслихата района (города областного значения)" увеличить на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123-014 "Организация водоснабжения населенных пунктов" уменьшить на 230 тысяч тенге, программу 123-008 "Освещение улиц населенных пунктов" увеличить на 230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 в соответствии с решением  Казалинского районного маслихата Кызылординской области от 25.02.2013 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01.01.2013); от 26.07.2013 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04.09.2013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Даулетияров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Казалинского районного маслихата Кызылординской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13"/>
        <w:gridCol w:w="753"/>
        <w:gridCol w:w="476"/>
        <w:gridCol w:w="8812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9429888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1177300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263275 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3"/>
        <w:gridCol w:w="733"/>
        <w:gridCol w:w="855"/>
        <w:gridCol w:w="7773"/>
        <w:gridCol w:w="213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9687727,1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295273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25634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4980388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557384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4219705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4075627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144078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322774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266167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«Отан»,«Даңқ», удостоенных высокого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 Қаһарманы», почетных званий республики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1956748,1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63102,4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597148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536758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687111,7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684812,7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405567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1048592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1022821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853728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917"/>
        <w:gridCol w:w="850"/>
        <w:gridCol w:w="8616"/>
        <w:gridCol w:w="2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6184625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1145511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355731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5033714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55"/>
        <w:gridCol w:w="811"/>
        <w:gridCol w:w="8123"/>
        <w:gridCol w:w="21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6184625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422251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89681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89681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272146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272146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20205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5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94724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92144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92144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4770335</w:t>
            </w:r>
          </w:p>
        </w:tc>
      </w:tr>
      <w:tr>
        <w:trPr>
          <w:trHeight w:val="1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508482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508482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4219117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4081037</w:t>
            </w:r>
          </w:p>
        </w:tc>
      </w:tr>
      <w:tr>
        <w:trPr>
          <w:trHeight w:val="1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138080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42736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369599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313886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1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орденами "Отан", "Даңқ", удостоенных высокого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Қаһарманы", почетных званий республики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140592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55713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54136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79482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68529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1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277640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143016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143016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4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67489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67489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16283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15953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35990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13584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52979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52979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52979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-15184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-15184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15184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933"/>
        <w:gridCol w:w="953"/>
        <w:gridCol w:w="9289"/>
        <w:gridCol w:w="1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6312721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1164733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251280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5142588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53"/>
        <w:gridCol w:w="953"/>
        <w:gridCol w:w="9049"/>
        <w:gridCol w:w="1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6312721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427787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91304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275430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21002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101354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98594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98594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4846913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516464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516464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4286003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4145576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140427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390141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332387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1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Қаһарманы", почетных званий республики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51979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150434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85045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73325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</w:t>
            </w:r>
          </w:p>
        </w:tc>
      </w:tr>
      <w:tr>
        <w:trPr>
          <w:trHeight w:val="1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283382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145737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145737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16734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36822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57068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-15184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-15184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15184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развития и формирование уставного капитала или увеличение уставного капитала юридических лиц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070"/>
        <w:gridCol w:w="772"/>
        <w:gridCol w:w="1040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индивидуальных планов финансирования по администраторам бюджетных программ акимов аппаратов города, поселка, аульных округов предусмотренный на 2013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Казалинского районного маслихата Кызылординской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024"/>
        <w:gridCol w:w="1410"/>
        <w:gridCol w:w="1297"/>
        <w:gridCol w:w="908"/>
        <w:gridCol w:w="1128"/>
        <w:gridCol w:w="1105"/>
        <w:gridCol w:w="1127"/>
        <w:gridCol w:w="1323"/>
        <w:gridCol w:w="1018"/>
        <w:gridCol w:w="1323"/>
        <w:gridCol w:w="1233"/>
        <w:gridCol w:w="996"/>
        <w:gridCol w:w="996"/>
        <w:gridCol w:w="996"/>
        <w:gridCol w:w="1258"/>
        <w:gridCol w:w="910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регинов"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поселка Айтеке би"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833113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289561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36571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324669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4295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Индивидуальный план финансирования администраторов бюджетных программ города, кента, аппарат акима аульных округов на 2014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492"/>
        <w:gridCol w:w="1421"/>
        <w:gridCol w:w="1692"/>
        <w:gridCol w:w="1165"/>
        <w:gridCol w:w="1933"/>
        <w:gridCol w:w="1421"/>
        <w:gridCol w:w="1421"/>
        <w:gridCol w:w="1208"/>
        <w:gridCol w:w="1379"/>
        <w:gridCol w:w="1700"/>
        <w:gridCol w:w="1679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кента Айтеке би"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Сарыколь"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341067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272146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23861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13238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Индивидуальный план финансирования администраторов бюджетных программ города, кента, аппарат акима аульных округов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979"/>
        <w:gridCol w:w="1421"/>
        <w:gridCol w:w="2188"/>
        <w:gridCol w:w="1165"/>
        <w:gridCol w:w="1677"/>
        <w:gridCol w:w="1165"/>
        <w:gridCol w:w="1421"/>
        <w:gridCol w:w="1421"/>
        <w:gridCol w:w="1421"/>
        <w:gridCol w:w="1934"/>
        <w:gridCol w:w="1679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5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кента Айтеке би"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Сарыколь"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349175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275430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25531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33629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