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e8770" w14:textId="dfe87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единовременной материальной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Кармакшинского районного акимата Кызылординской области от 26 апреля 2012 года N 121. Зарегистрировано Департаментом юстиции Кызылординской области 28 апреля 2012 года N 10-5-180. Утратило силу  постановлением Кармакшинского районного акимата Кызылординской области от 05 июня 2012 года N 169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Кармакшинского районного акимата Кызылординской области от 05.06.2012 N 169.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статьями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ним", 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5 апреля 1999 года "О специальном государственном пособии в Республике Казахстан" в целях оказания единовременной материальной помощи акимат Кармакшинского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единовременную материальную помощь участникам и инвалидам Великой Отечественной войны, не вступившим в повторный брак женам (мужьям) воинов погибших (умерших, пропавших без вести) в Великой Отечественной войне,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в размере 67000 (шестьдесят семь тысяч) тенге и выплатить ее до до 31 мая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единовременную материальную помощь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в размере 25000 (двадцать пять тысяч) тенге и выплатить ее до 31 мая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Предоставить единовременную материальную помощь (взамен коммунальных выплат) лицам, проработавшим (прослужившим) не менее шести месяцев за период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войны, в срок до 31 мая 2012 года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Кармакшинскому району – 49 208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городу Байконыр – 103 714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Предоставить единовременную материальную помощь в целях оказания социальной поддержки в срок до 31 мая 2012 года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 – 50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вступившим в повторный брак женам (мужьям) воинов, погибших (умерших, пропавших без вести) в Великой Отечественной войне,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и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40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военнослужащие, которые в соответствии с решениями правительственных органов бывшего Союза ССР принимали участие в боевых действиях на территории других государств; военнообязанные, призывавшиеся на учебные сборы и направлявшиеся в Афганистан в период ведения боевых действий; военнослужащие автомобильных батальонов, направлявшиеся в Афганистан для доставки грузов в эту страну в период ведения боевых действий; военнослужащие летного состава, совершавшие вылеты на боевые задания в Афганистан с территории бывшего Союза ССР; рабочие и служащие, обслуживавшие советский воинский контингент в Афганистане, получившие ранения, контузии или увечья, либо награжденные орденами и медалями бывшего Союза ССР за участие в обеспечении боевых действий, а также военнослужащим, ставшим инвалидами вследствие ранения, контузии, увечья, полученных при прохождении воинской службы в Афганистане или других государствах, в которых велись боевые действия; лицам, принимавшим участие в ликвидации последствий катастрофы на Чернобыльской атомной электростанции (далее – АЭС)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и учениях, а также лицам, ставшим инвалидами вследствие катастрофы на Чернобыльской АЭС и других радиационных катастроф и аварий на объектах гражданского или военного назначения, испытания ядерного оружия – 25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"Кармакшинский районный отдел занятости и социальных программ" (А. Кошалаков) принять необходимые меры в целях исполнения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района Ерсултанова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Временно исполняющий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обязанности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Кармакшинского района                               Е. Калиев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