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b5f9" w14:textId="333b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47-сессии Кармакшинского районного маслихата от 20 декабря 2011 года N 310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апреля 2012 года N 25. Зарегистрировано Департаментом юстиции Кызылординской области 02 мая 2012 года за N 10-5-181. Прекращено действие по истечении срока действия (письмо Кармакшинского районного маслихата Кызылординской области от 30 января 2013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Кармакшинского районного маслихата Кызылординской области от 30.01.2013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 кодексом Республики Казахстан от 4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47 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5 299 586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862 933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4 431 551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5 334 648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-128 392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 128 392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39 462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выплату компенсации взамен коммунальных услуг лицам, проработавшие в годы Великой Отечественной войны в тылу не менее шести месяцев с учетом банковских услуг - 39 768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2), 3), 4),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софинансирование проекта "Строительство линии подводки водопровода для жилых домов населенного пункта Акжар Кармакшинского района" – 7045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софинансирование проекта "Строительство линии подводки водопровода для жилых домов населенного пункта Актобе Кармакшинского района" - 9953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административного здания в поселке Жосалы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стадиона в поселке Жосалы – 100000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47 сессии Кармакшинского районного маслихата от 20 декабря 2011 года N 310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Н. Прмантаев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5-сессии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апреля 2012 года N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729"/>
        <w:gridCol w:w="9696"/>
        <w:gridCol w:w="186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5299586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4431551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4431551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5334648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2935024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2270455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474707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543665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602167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409354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75202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внутрирайонных общественных пассажирских перевозок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-128392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5-сессии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апреля 2012 года N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18"/>
        <w:gridCol w:w="718"/>
        <w:gridCol w:w="9090"/>
        <w:gridCol w:w="181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529016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школы N 185 на 300 мест в ауле Комекбаев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356386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356386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арендного 2-х квартирного 3-х жилых домов в поселке Жосалы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полигона для выброса твердых бытовых отходов в ауле Акай Кармакшинского района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полигона для выброса твердых бытовых отходов в поселке Жосалы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строительства административного здания в кенте Жосалы Кармакшинского района и строительство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 Жосалы Кармакшинского района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населенного пункта Акжар Кармакшинского района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населенного пункта Актобе Кармакшинского района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линии подводки водопровода для жилых домов населенного пункта Акжар Кармакшинского района"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линии подводки водопровода для жилых домов населенного пункта Актобе Кармакшинского района"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государственной экспертизой на реконструкцию систем водоснабжения населенного пункта Т.Комекбаев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разработки проектно-сметной документации с государственной экспертизой строительства стадиона на 300 мест в поселке Жосалы Кармакшинского района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проекта "КТПН-10/0,4 кВ с трансформатором 250 кВА в поселке Торетам Кармакшинского района"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