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1425" w14:textId="5b31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на единицу объекта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апреля 2012 года N 26. Зарегистрировано Департаментом юстиции Кызылординской области 25 мая 2012 года за N 10-5-183. Утратило силу решением Кармакшинского районного маслихата Кызылординской области от 1 октября 2018 года №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Кармакшинского районного маслихата Кызылординской области от 01.10.2018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от 10 декабря 2008 года N 99-IV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базовых ставок фиксированного налога на единницу объекта налогооблажения в месяц по Кармакшинскому району согласно с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5-сессии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Прмантаев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"Налоговое управление по Кармакшинскому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налогового департамента по Кызылординской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Налогового комитета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Якия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год__________________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внеочередной 5-сессии Кармакшинского районного маслихата от "27" апреля 2012 года N 26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базовых ставок фиксированного налога на единицу объекта налогообложения в месяц по Кармакшинскому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5"/>
        <w:gridCol w:w="5368"/>
        <w:gridCol w:w="4507"/>
      </w:tblGrid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