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a7e5" w14:textId="2c6a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июня 2012 года N 35. Зарегистрировано Департаментом юстиции Кызылординской области 19 июля 2012 года за N 10-5-184.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5 288 187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4 420 152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5 411 557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-216 700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216 700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127 770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 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Н. Прмантаев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6-сессии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июня 2012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29"/>
        <w:gridCol w:w="9759"/>
        <w:gridCol w:w="180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4420152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4420152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5411557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2270455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679076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внутрирайонных общественных пассажирских перевозок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-216700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6-сессии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"27" июня 2012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0"/>
        <w:gridCol w:w="730"/>
        <w:gridCol w:w="9148"/>
        <w:gridCol w:w="17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информационных систем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школы №185 на 300 мест в ауле Комекбаев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86709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коммунального хозяйства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Акжар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населенного пункта Актобе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«Строительство линии подводки водопровода для жилых домов населенного пункта Акжар Кармакшинского района»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«Строительство линии подводки водопровода для жилых домов населенного пункта Актобе Кармакшинского района»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реконструкцию систем водоснабжения населенного пункта Т.Комекбаев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проекта «КТПН-10/0,4 кВ с трансформатором 250 кВА в поселке Торетам Кармакшинского района»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или увеличение уставного капитала 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или увеличение уставного капитала 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