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9a0b" w14:textId="a0a9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очередной 47-сессии Кармакшинского районного маслихата от 20 декабря 2011 года N 310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 августа 2012 года N 45. Зарегистрировано Департаментом юстиции Кызылординской области 22 августа 2012 года за N 10-5-185. Прекращено действие по истечении срока действия (письмо Кармакшинского районного маслихата Кызылординской области от 30 января 2013 года N 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  Кармакшинского районного маслихата Кызылординской области от 30.01.2013 N 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47 сессии Кармакшинского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за номером 10-5-173, опубликовано в районном газете "Кармакшы таны" от 13 января 2012 года N 6-7)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5 358 684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862 933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2 914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4 490 649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5 481 604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4 850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3),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на выплату единовременной материальной помощи участникам и инвалидам Великой Отечественной войны, вдовам воинов погибшим в годы Великой Отечественной войны, не вступившим в повторный брак, бывшим несовершеннолетним узникам концлагерей, созданных фашистами в период Второй мировой войны, лицам, награжденным орденами и медалями бывшего СССР, за самоотверженный труд и безупречную воинскую службу в тылу в годы Великой Отечественной войны - 1076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выплату компенсации взамен коммунальных услуг лицам, проработавшие в годы Великой Отечественной войны в тылу не менее шести месяцев с учетом банковских услуг - 37327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проведение капитальные и средние ремонты автомобильных дорог районного значения – 252775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на строительство стадиона в поселке Жосалы – 203655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на разработку проектно сметной документации с проведением государственной экспертизы проекта "Реконструкция и расширение системы водоснабжения населенного пункта Акай" – 13736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47 сессии Кармакшинского районного маслихата от 20 декабря 2011 года N 310 "О районном бюджете на 2012-2014 годы" изложить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7-сессии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Е. Калмаханов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А. Усенов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7-сессии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"3" августа 2012 года N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310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87"/>
        <w:gridCol w:w="729"/>
        <w:gridCol w:w="9611"/>
        <w:gridCol w:w="1951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5358684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862933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327185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327185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340941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257795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6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4490649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4490649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4490649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5481604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306757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2974025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2948025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2264239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101954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475845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519741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519741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37709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72962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160012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47310</w:t>
            </w:r>
          </w:p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31381</w:t>
            </w:r>
          </w:p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87837</w:t>
            </w:r>
          </w:p>
        </w:tc>
      </w:tr>
      <w:tr>
        <w:trPr>
          <w:trHeight w:val="10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660823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198994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262656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515263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206513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149966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44896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74863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38982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336521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336521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334021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внутрирайонных общественных пассажирских перевозок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26775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-216700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7-сессии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"3" августа 2012 года N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310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районного бюджета, направленных на реализацию бюджетных инвестиции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30"/>
        <w:gridCol w:w="730"/>
        <w:gridCol w:w="9148"/>
        <w:gridCol w:w="172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692855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школы N 185 на 300 мест в ауле Комекбаев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414950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414950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арендного 2-х квартирного 3-х жилых домов в поселке Жосалы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в рамках Программы занятости 2020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86709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51955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полигона для выброса твердых бытовых отходов в ауле Акай Кармакшинского района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с государственной экспертизой на строительство полигона для выброса твердых бытовых отходов в поселке Жосалы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строительства административного здания в кенте Жосалы Кармакшинского района и строительство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262656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станции подкачки в районном центре Жосалы Кармакшинского района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линии подводки водопровода для жилых домов населенного пункта Акжар Кармакшинского района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128573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линии подводки водопровода для жилых домов населенного пункта Актобе Кармакшинского района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91573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проекта "Строительство линии подводки водопровода для жилых домов населенного пункта Акжар Кармакшинского района"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проекта "Строительство линии подводки водопровода для жилых домов населенного пункта Актобе Кармакшинского района"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государственной экспертизой на реконструкцию систем водоснабжения населенного пункта Т.Комекбаев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 сметной документации с проведением государственной экспертизы проекта "Реконструкция и расширение системы водоснабжения н.п. Акай Кармакшинского района"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 сметной документации с проведением государственной экспертизы объединенного проекта "Строительство системы водопроводных сетей в районном центре Жосалы" 4-ая очередь. Строительство линий водопровода для подключения жилых домов"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спортивных объектов (спортивных площадок) в райцентре и в аульных округах Кармакшинского района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спортивных объектов (спортивных площадок) в райцентре и в аульных округах Кармакшинского района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разработки проектно-сметной документации с государственной экспертизой строительства стадиона на 300 мест в поселке Жосалы Кармакшинского района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стадиона в поселке Жосалы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203655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проекта "КТПН-10/0,4 кВ с трансформатором 250 кВА в поселке Торетам Кармакшинского района"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7-сессии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"3" августа 2012 года N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310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Список бюджетных программ на 2012 год аппаратов акима поселка, аульного (сельского)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30"/>
        <w:gridCol w:w="751"/>
        <w:gridCol w:w="9221"/>
        <w:gridCol w:w="184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380059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173595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198994</w:t>
            </w:r>
          </w:p>
        </w:tc>
      </w:tr>
      <w:tr>
        <w:trPr>
          <w:trHeight w:val="1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155101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