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79c6" w14:textId="bdf7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47-сессии Кармакшинского районного маслихата от 20 декабря 2011 года N 310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ноября 2012 года N 69. Зарегистрировано Департаментом юстиции Кызылординской области 06 декабря 2012 года за N 4358. Прекращено действие по истечении срока действия (письмо Кармакшинского районного маслихата Кызылординской области от 30 января 2013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Кармакшинского районного маслихата Кызылординской области от 30.01.2013 N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 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47 сессии Кармакшинского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10-5-173, опубликовано в районном газете "Кармакшы таны" от 13 января 2012 года N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5 371 636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858 594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4 503 597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5 494 556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5), 6), 7), 10) 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реализацию государственного образовательного заказа в дошкольных организациях образования – 50 709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11 715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оборудованием, программным обеспечением детей-инвалидов, обучающихся на дому – 8 599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– 7 475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повышение оплаты труда учителям, прошедшим повышение квалификации по учебным программам АОО "Назарбаев Интеллектуальные школы" - 1 121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47 сессии Кармакшинского районного маслихата от 20 декабря 2011 года N 310 "О районном бюджете на 2012-2014 годы"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О. Бодыбаев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10-сессии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"30" ноября 2012 года N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7"/>
        <w:gridCol w:w="729"/>
        <w:gridCol w:w="9780"/>
        <w:gridCol w:w="178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5371636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4503597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4503597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4503597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5494556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3003527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2977527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2273697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439067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50709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507441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78662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47237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86037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656333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517075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207325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150778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39038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-216700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