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ad6b" w14:textId="a98a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12 ноября 2012 года № 280. Зарегистрировано Департаментом юстиции Кызылординской области 12 декабря 2012 года № 4363.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c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перечень организации,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"Кармакшинский районный отдел занятости и социальных программ" обеспечить направление безработных на общественные работы.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района Ерсултанова 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Сарменбаев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280 от "12"ноября 2012 года</w:t>
            </w:r>
          </w:p>
        </w:tc>
      </w:tr>
    </w:tbl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3683"/>
        <w:gridCol w:w="1002"/>
        <w:gridCol w:w="1457"/>
        <w:gridCol w:w="1952"/>
        <w:gridCol w:w="546"/>
        <w:gridCol w:w="1406"/>
        <w:gridCol w:w="1407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7"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организаций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общественных работ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 и конкретные условия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оплаты труда участников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 на общественные работы (количество человек)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на общественные работы (количество человек)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Жосалы"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"Кармакшинский районный отдел занятости и социальных программ"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"Управление архивов и документации Кызылординской области"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Кызылординский областной филиал Республиканского государственного казенного предприятия "Государственный центр по выплате пенсий" Министерство труда и социальной защиты населения Республики Казахстан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Канцелярия Кызылординского областного суда Департамента по обеспечению деятельности судов при Верховном Суде Республики Казахстан (аппарат Верховного Суда Республики Казахстан)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"Территориальный отдел Кармакшинского района Департамента по исполнению судебных актов Кызылординской области"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внутренних дел Кармакшинского района Департамента внутренних дел Кызылординской области министерства внутренних дел Республики Казахстан"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по делам обороны Кармакшинского района"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"Кармакшинский Районный отдел культуры и развития языков"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Кармакшинского районного отдела занятости и социальных программ по городу Байконур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Торетам"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аульного округа Кармакшы"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аульного округа Иркол"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аульного округа Жосалы"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аульного округа Актобе"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аульного округа Акжар"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аульного округа Дауылколь"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аульного округа Куандария"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аульного округа Т.Комекбаев"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аульного округа Алдашбай Ахун"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аульного округа Акай"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"Аппарат акима аульного округа Жанажол"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аульного округа III Интернационал"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"Центр занятости Кармакшинского района"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 размножение и рассылка документов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неполного рабочего дня и по гибкому графику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"Бюджетного Кодекса" РК выплачивается минимальный размер заработной платы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