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d638" w14:textId="af8d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Жалагашского районного маслихата от 20 декабря 2011 года N 51-1 "О бюджете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13 января 2012 года N 52-1. Зарегистрировано Департаментом юстиции Кызылординской области 30 января 2012 года за N 10-6-202. Прекращено действие по истечении срока действия (письмо Жалагашского районного маслихата Кызылординской области от 24 января 2013 года N 321)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Прекращено действие по истечении срока действия (письмо  Жалагашского районного маслихата Кызылординской области от 24.01.2013 N 321).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решением Кызылординского областного маслихата от 23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дополнениий в решение Кызылординского областного маслихата от 6 декабря 2011 года N 330 "Об областном бюджете на 2012-2014 годы"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Жалагашского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51-1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района на 2012-2014 годы" (зарегистрировано в Реестре государственной регистрации нормативных правовых актов за номером N 10-6-200, опубликовано в газете "Жалагаш жаршысы" от 11 января 2012 года N 2-3, от 14 января 2012 года N 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4 397 071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786 991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3 529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3 719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3 602 832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4 394 679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92 784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99 507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6 723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-90 392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90 392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99 507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9 115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средств-0.".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Жалагашского районного маслихата Кызылординской области от 23.04.2012 </w:t>
      </w:r>
      <w:r>
        <w:rPr>
          <w:rFonts w:ascii="Times New Roman"/>
          <w:b w:val="false"/>
          <w:i w:val="false"/>
          <w:color w:val="000000"/>
          <w:sz w:val="28"/>
        </w:rPr>
        <w:t>N 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бюджет района на 2012 год за счет средств республиканского бюджета предусмотрены целевые текущие трансферты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проведение противоэпизоотических мероприятий 31 281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реализации мер социальной поддержки специалистов 15 750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предоставление специальных социальных услуг 8 002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капитальный и средний ремонт автомобильных дорог районного значения 75 777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реализацию государственного образовательного заказа в дошкольных организациях образования 65 074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образование всего 22 218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12 291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9 927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10 711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увеличение размера доплаты за квалификационную категорию учителям школ и воспитателям дошкольных организаций образования 30 029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реализацию мероприятий в рамках Программы занятости 2020 всего 47 478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25 184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населения 11 144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молодежной практики 11 150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4 858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Учесть, что в бюджет района на 2012 год за счет средств республиканского бюджета предусмотрены целевые трансферты на развитие и бюджетные кредиты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автомобильной дороги "Самара - Шымкент"- "Аккошқар-Жанадария" 203 510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99 507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новых редакциях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Главному специалисту аппарата Жалагашского районного маслихата (Б.Мукашев) обеспечить государственную регистрацию настоящего решения в органах Юстиции и его дальнейшее официальное опубликование в средствах массовой информаций, включая интернет-ресурсы.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ХХХХХІІ-сессии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А. МЫХАНОВА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К.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"13" января 2012 года N 52-1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20 декабря 2011 года N 51-1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Бюджет района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689"/>
        <w:gridCol w:w="689"/>
        <w:gridCol w:w="8847"/>
        <w:gridCol w:w="19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 тенге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4397071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786991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140057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140057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111219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111219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524756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503324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17219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1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6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3529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3719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3602832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3602832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3602832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737"/>
        <w:gridCol w:w="801"/>
        <w:gridCol w:w="8635"/>
        <w:gridCol w:w="197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 тенге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4394679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287477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17104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61634</w:t>
            </w:r>
          </w:p>
        </w:tc>
      </w:tr>
      <w:tr>
        <w:trPr>
          <w:trHeight w:val="5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173171</w:t>
            </w:r>
          </w:p>
        </w:tc>
      </w:tr>
      <w:tr>
        <w:trPr>
          <w:trHeight w:val="1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17886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16260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8759</w:t>
            </w:r>
          </w:p>
        </w:tc>
      </w:tr>
      <w:tr>
        <w:trPr>
          <w:trHeight w:val="5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2592875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331556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1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2130943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51038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27432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267964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64410</w:t>
            </w:r>
          </w:p>
        </w:tc>
      </w:tr>
      <w:tr>
        <w:trPr>
          <w:trHeight w:val="9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8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проживающим и работающим в сельских населенных пунктах специалистам организаций социального обеспечения, культуры, спорта и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34017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63835</w:t>
            </w:r>
          </w:p>
        </w:tc>
      </w:tr>
      <w:tr>
        <w:trPr>
          <w:trHeight w:val="9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</w:t>
            </w:r>
          </w:p>
        </w:tc>
      </w:tr>
      <w:tr>
        <w:trPr>
          <w:trHeight w:val="1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25244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400683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282050</w:t>
            </w:r>
          </w:p>
        </w:tc>
      </w:tr>
      <w:tr>
        <w:trPr>
          <w:trHeight w:val="5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36126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52335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211448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119757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46948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1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83506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17065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мер социальной поддержки 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1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33625</w:t>
            </w:r>
          </w:p>
        </w:tc>
      </w:tr>
      <w:tr>
        <w:trPr>
          <w:trHeight w:val="1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22310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473975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район-ного значения, поселках, аулах (селах), аульных (сельских)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28474</w:t>
            </w:r>
          </w:p>
        </w:tc>
      </w:tr>
      <w:tr>
        <w:trPr>
          <w:trHeight w:val="5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203510</w:t>
            </w:r>
          </w:p>
        </w:tc>
      </w:tr>
      <w:tr>
        <w:trPr>
          <w:trHeight w:val="1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241502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26230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1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переда-чей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92784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6723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физическим лицам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-90392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90392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органам районов (городов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"13" января 2012 года N 52-1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20 декабря 2011 года N 51-1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программ развития бюджета района на 2012-2014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716"/>
        <w:gridCol w:w="716"/>
        <w:gridCol w:w="6448"/>
        <w:gridCol w:w="1561"/>
        <w:gridCol w:w="1400"/>
        <w:gridCol w:w="16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(тыс. тенге)</w:t>
            </w:r>
          </w:p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(тыс. тенге)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485560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282050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282050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203510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203510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"13" января 2012 года N 52-1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20 декабря 2011 года N 51-1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Расходы бюджетных программ аппарата акимов поселок, аульных округов на 2012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3320"/>
        <w:gridCol w:w="1158"/>
        <w:gridCol w:w="1111"/>
        <w:gridCol w:w="1102"/>
        <w:gridCol w:w="888"/>
        <w:gridCol w:w="1102"/>
        <w:gridCol w:w="1132"/>
        <w:gridCol w:w="1962"/>
      </w:tblGrid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п/н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по обеспечению деяте-льности акима района в городе, города районного значения, пос-елка, аула (села),аульного (сель-ского)округа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 экстренных случ-аях доставки тяжелобольных лю-дей до ближайшей организации здравоохранения, оказывающей врачебную помощь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Освещение улиц населенных пунктов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санитарии населенных пунктов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и озеленение населенных пунктов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
аулах (селах), аульных (сельских) округах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Реализация мероприятий для
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транс-фертов из республиканского бюджета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поселок Жалагаш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Аксу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Аккыр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Аламесек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Аккум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Бухарбай батыр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Енбек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Шаменов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Каракеткен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Тан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Мадениет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Макпалкол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Жанадария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Мырзабай ахун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Жанаталап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173171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15630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9350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36126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28474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