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18b0" w14:textId="af1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января 2012 года N 1. Зарегистрировано Департаментом юстиции Кызылординской области 16 февраля 2012 года N 10-6-203. Утратило силу постановлением акимата Жалагашского района Кызылординской области от 24 марта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акимата Жалагашского района Кызылординской области от 18.09.2012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акимата Жалагашского района Кызылординской области от 23.06.2014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Жалагашского района Кызылординской области от 18.09.2012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“Жалагашский районный отдел занятости, социальных программ и регистрации актов гражданского состояния”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Жалагашского района Кызылординской области от 17.06.2015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А. Дарибаева.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