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dfd2" w14:textId="5c7d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20 декабря 2011 года N 51-1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февраля 2012 года N 2-2. Зарегистрировано Департаментом юстиции Кызылординской области 21 февраля 2012 года за N 10-6-204. Прекращено действие по истечении срока действия (письмо Жалагашского районного маслихата Кызылординской области от 24 января 2013 года N 321)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  Жалагашского районного маслихата Кызылординской области от 24.01.2013 N 321).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Кызылординского областного маслихата от 25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N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дополнениий в решение Кызылординского областного маслихата от 6 декабря 2011 года N 330 "Об областном бюджете на 2012-2014 годы"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района на 2012-2014 годы" (зарегистрировано в Реестре государственной регистрации нормативных правовых актов за номером N 10-6-200, опубликовано в газете "Жалагаш жаршысы" от 11 января 2012 года N 2-3, от 14 января 2012 года N 4, от 18 января 2012 года N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4 215 283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786 991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3 421 041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4 244 061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140 331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147 054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-137 939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137 939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99 507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– 78 717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Жалагашского районного маслихата Кызылординской области от 23.04.2012 </w:t>
      </w:r>
      <w:r>
        <w:rPr>
          <w:rFonts w:ascii="Times New Roman"/>
          <w:b w:val="false"/>
          <w:i w:val="false"/>
          <w:color w:val="000000"/>
          <w:sz w:val="28"/>
        </w:rPr>
        <w:t>N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 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5 117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 10) пункта 3-1 в редакции решения Жалагашского районного маслихата Кызылординской области от 23.04.2012 </w:t>
      </w:r>
      <w:r>
        <w:rPr>
          <w:rFonts w:ascii="Times New Roman"/>
          <w:b w:val="false"/>
          <w:i w:val="false"/>
          <w:color w:val="000000"/>
          <w:sz w:val="28"/>
        </w:rPr>
        <w:t>N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 района на 2012 год за счет средств областного бюджета предусмотрены целевые трансферты на развитие,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населенного пункта Аксу Жалагашского района 1000 000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Жалагашского районного маслихата Кызылординской области от 23.04.2012 </w:t>
      </w:r>
      <w:r>
        <w:rPr>
          <w:rFonts w:ascii="Times New Roman"/>
          <w:b w:val="false"/>
          <w:i w:val="false"/>
          <w:color w:val="000000"/>
          <w:sz w:val="28"/>
        </w:rPr>
        <w:t>N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Из расходов бюджета района на 2012 год сократить со следующих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финансов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значения)" 510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жилищно-коммунального хозяйства, пассажирского транспорта и автомобильных дорог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"Благоустройство и озеленение населенных пунктов" 1 935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строительства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"Услуги по реализации государственной политики на местном уровне в области строительства" 9 000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архитектуры и градостроительства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"Услуги по реализации государственной политики в области архитектуры и градостроительства на местном уровне" 156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перечень дополнительных расходов направленных на увеличение средств бюджетных программ районного бюджета на 2012 год согласно приложению 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Жалагашского районного маслихата (Б.Мукашев) обеспечить государственную регистрацию настоящего решения в органах Юстиции и его дальнейшее официальное опубликование в средствах массовой информаций, включая интернет-ресурсы.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ІІ-сессии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Ж. ТУРЕМУРАТОВ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"13" февраля 2012 года N 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2011 года N 51-1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района на 2012 год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681"/>
        <w:gridCol w:w="681"/>
        <w:gridCol w:w="9157"/>
        <w:gridCol w:w="1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 тенге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4215283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786991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140057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140057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111219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111219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524756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503324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3421041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3421041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10"/>
        <w:gridCol w:w="690"/>
        <w:gridCol w:w="8881"/>
        <w:gridCol w:w="187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 тенге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4244061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291789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61722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174604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16333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2595681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331556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2130943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51038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27432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21785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269919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64410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34017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63835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222348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36126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212242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120079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47036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84540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24630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473975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28474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241502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29035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26958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23003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140331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147054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47257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99797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99797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-137939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78717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78717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"13" февраля 2012 года N 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2011 года N 51-1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программ развития бюджета района на 2012-2014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711"/>
        <w:gridCol w:w="711"/>
        <w:gridCol w:w="6340"/>
        <w:gridCol w:w="1645"/>
        <w:gridCol w:w="1542"/>
        <w:gridCol w:w="15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
(тыс тенге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
(тыс тенге)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
(тыс тенге)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303510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203510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февраля 2012 года N 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2011 года N 51-1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 аппарата акимов поселка и аульных округов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3225"/>
        <w:gridCol w:w="1178"/>
        <w:gridCol w:w="1134"/>
        <w:gridCol w:w="1134"/>
        <w:gridCol w:w="919"/>
        <w:gridCol w:w="660"/>
        <w:gridCol w:w="1113"/>
        <w:gridCol w:w="1148"/>
        <w:gridCol w:w="1597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п/н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(села),аульного (сельского)округа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Содержанияе мест захоронений и погребение безродных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
Районного значения, поселках, аулах (селах), аульных (сельских) 
округах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мероприятий длярешение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 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 Жалагаш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Аксу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Аккыр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Аламесек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Аккум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Бухарбай батыр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Енбек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Шаменов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Каракеткен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Мадениет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Макпалкол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Жанадария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Мырзабай ахун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Жанаталап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9350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36126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28474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"13" февраля N 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2011 года N 51-1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дополнительных расходов направленных на увеличение средств бюджетных программ районного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173"/>
        <w:gridCol w:w="17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 тенге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90321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47547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