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d19c" w14:textId="815d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31 января 2012 года N 26. Зарегистрировано Департаментом юстиции Кызылординской области 21 февраля 2012 года за N 10-6-205. Прекращено действие по истечении срока, на который постановление было принято, на основании письма аппарат акима Жалагашского района Кызылординской области от 17 января 2013 года N 1/4-9/123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срока, на который постановление было принято, на основании письма аппарат акима Жалагашского района Кызылординской области от 17.01.2013 N 1/4-9/123.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N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организации, виды, объемы и конкретные условия общественных работ, размеры оплаты труда участников и источники их финансирования, спрос и предложения на общественные работы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акимата Жалагашского района Кызылординской области от 17.09.2012 </w:t>
      </w:r>
      <w:r>
        <w:rPr>
          <w:rFonts w:ascii="Times New Roman"/>
          <w:b w:val="false"/>
          <w:i w:val="false"/>
          <w:color w:val="000000"/>
          <w:sz w:val="28"/>
        </w:rPr>
        <w:t>N 326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Жалагашского района Кызылординской области от 17.09.2012 </w:t>
      </w:r>
      <w:r>
        <w:rPr>
          <w:rFonts w:ascii="Times New Roman"/>
          <w:b w:val="false"/>
          <w:i w:val="false"/>
          <w:color w:val="000000"/>
          <w:sz w:val="28"/>
        </w:rPr>
        <w:t>N 326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Жалагашского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направление безработных в соответствии с перечнем организации, в которых будут проводиться общественные работы в пределах средств, выделенных с районного бюджета 2012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производить оплату труда безработных, направленных на общественные работы, путем зачисления на лицевые счета безработных в банках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заключить с работодателями договор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акимата Жалагашского района от 25 февраля 2011 года </w:t>
      </w:r>
      <w:r>
        <w:rPr>
          <w:rFonts w:ascii="Times New Roman"/>
          <w:b w:val="false"/>
          <w:i w:val="false"/>
          <w:color w:val="000000"/>
          <w:sz w:val="28"/>
        </w:rPr>
        <w:t>N 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на 2011 год" (зарегистрировано в реестре государственной регистрации нормативных правовых актов от 17 марта 2011 года N 10-6-180, опубликовано в газете "Жалағаш жаршысы" N 27 (8688) 26 марта 2011 года, N 31 (8692) 9 апреля 2011 года, N 32 (8693) 13 апреля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Жалагашского района А. Дарибаева.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и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Жалагашского района                       С. Сермагамбетов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Жалагашского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января 2012 года N 26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организации, виды, объемы и конкретные условия общественных работ, размеры оплаты труда участников и источники их финансирования, спрос и предложения на общественные работы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постановления акимата Жалагашского района Кызылординской области от 17.09.2012 </w:t>
      </w:r>
      <w:r>
        <w:rPr>
          <w:rFonts w:ascii="Times New Roman"/>
          <w:b w:val="false"/>
          <w:i w:val="false"/>
          <w:color w:val="ff0000"/>
          <w:sz w:val="28"/>
        </w:rPr>
        <w:t>N 326</w:t>
      </w:r>
      <w:r>
        <w:rPr>
          <w:rFonts w:ascii="Times New Roman"/>
          <w:b w:val="false"/>
          <w:i w:val="false"/>
          <w:color w:val="ff0000"/>
          <w:sz w:val="28"/>
        </w:rPr>
        <w:t>.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4421"/>
        <w:gridCol w:w="2854"/>
        <w:gridCol w:w="2458"/>
        <w:gridCol w:w="3043"/>
        <w:gridCol w:w="2458"/>
        <w:gridCol w:w="2061"/>
        <w:gridCol w:w="2062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организации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общественных работ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 и конкретные условия общественных работ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 оплаты труда участников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 на общественные работы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Предложения на общественные работы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Жалагашского района"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Жалагаш"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"Объединенный отдел по делам обороны Жалагашского района Кызылординской области"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аульного округа Аккум"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аульного округа Енбек"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аульного округа Аламесек"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аульного округа Жанадария"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аульного округа Бухарбай батыр"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аульного округа Тан"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аульного округа Мадениет"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аульного округа Мырзабай ахун"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аульного округа Макпалколь"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аульного округа Жанаталап"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аульного округа Аккыр"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аульного округа имени М.Шаменова"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аульного округа Каракеткен"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аульного округа Аксу"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 программ Жалагашского района"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"Культурно-оздоровительный комплекс Жалагашского района"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"Дома культуры и клубы Жалагашкого района 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"Жалагашская районная централизованная библиотечная система"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"Жалагаш ауыз су"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"Дом школьников Жалагашкого района"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"Жалагашский районный архив"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Кызылординский областной филиал Республиканского Государственного казенного предприятия "Государственный центр по выплате пенсий" Министерства труда и социальной защиты населения Республики Казахстан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физической культуры и спорта Жалагашского района"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Жалагашского района"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сельского хозяйства Жалагашского района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бюджетного планирования Жалагашского района"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финансов Жалагашского района"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архитектуры и градостроительства Жалагашского района"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строительства Жалагашского района"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внутренней политики Жалагашского района"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предпринимательства Жалагашского района"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 Жалагашского района"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жилищно-коммунального хозяйства, пассажирского транспорта и автомобильных дорог Жалагашского района"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культуры и развития языков Жалагашского района"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"Канцелярия Кызылординского областного суда Департамента по обеспечению деятельности судов при Верховном суде Республики Казахстан (аппарат Верховного суда Республики Казахстан"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Республиканского государственного предприятия "Центр обслуживания населения по Кызылординской области"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ветеринарии Жалагашского района"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"Жалагашское районное управление казначейства Департамента казначейства по Кызылординской области, Комитета казначейства Министерства финансов Республики Казахстан"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Жалагашского района Департамента юстиции" Кызылординской области Министерства юстиции Республики Казахстан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внутренних дел Жалагашского района Департамента внутренних дел Кызылординской области"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