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964" w14:textId="204c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31 января 2012 года N 26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17 сентября 2012 года N 326. Зарегистрировано Департаментом юстиции Кызылординской области 17 октября 2012 года за N 4325.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 января 2013 года N 1/4-9/123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17.01.2013 N 1/4-9/123.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"Об организации общественных работ на 2012 год" от 31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N 10-6-205, опубликованный 25 февраля 2012 года в газете "Жалагаш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Утвердить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пукнт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Дарибаева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 Сермагамбетов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Болембаев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Бермаханов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казначейства Департамента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Кызылординской области,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казначейства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"13"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выплате пенсий"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__________________С. Мырзабеков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"Жалагашский районный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Ибраев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 "Канцелярия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областного суда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обеспечению деятельности судов при Верховном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 Республики Казахстан (аппарат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Айтбай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 обслуживания населения по"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Абибуллаева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"13"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"12"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сентября 2012 года N 326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421"/>
        <w:gridCol w:w="2854"/>
        <w:gridCol w:w="2458"/>
        <w:gridCol w:w="3043"/>
        <w:gridCol w:w="2458"/>
        <w:gridCol w:w="2061"/>
        <w:gridCol w:w="206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организации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 на общественные работы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Жалагаш"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Жалагашского района Кызылординской области"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Аккум"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Енбек"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Аламесек"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Жанадария"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Бухарбай батыр"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Тан"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Мадениет"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Мырзабай ахун"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Макпалколь"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Жанаталап"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Аккыр"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имени М.Шаменова"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Каракеткен"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аульного округа Аксу"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комплекс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"Дома культуры и клубы Жалагашкого района 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"Жалагашская районная централизованная библиотечная система"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"Жалагаш ауыз су"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"Дом школьников Жалагашкого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архив"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физической культуры и спорта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сельского хозяйства Жалагашского района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 планирования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 и градостроительства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строительства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внутренней политики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предпринимательства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культуры и развития языков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 Верховного суда Республики Казахстан"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 по Кызылординской области"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ветеринарии Жалагашского района"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Жалагашского района Департамента юстиции" Кызылординской области Министерства юстиции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 Жалагашского района Департамента внутренних дел Кызылординской области"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