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bd45" w14:textId="1d5b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2011 года N 51-1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ноября 2012 года N 12-2. Зарегистрировано Департаментом юстиции Кызылординской области 26 ноября 2012 года за N 4345. Прекращено действие по истечении срока действия (письмо Жалагашского районного маслихата Кызылординской области от 24 января 2013 года N 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Жалагашского районного маслихата Кызылординской области от 24.01.2013 N 321).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30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6 декабря 2011 года N 330 "Об областном бюджете на 2012-2014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12 января 2012 года N 2-3, от 14 января 2012 года N 4, от 18 января 2012 года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4 682 722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1 018 351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3 658 540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4 759 047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106 555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- 115 669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- 78 717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"1-15. По годовому прогнозу дохода бюджета района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годовой план поступления по следующим видам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2 790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 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 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Уменшить годовой план поступления по следующим видам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3 180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1 546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"1-16. Из расходов бюджета района на 2012 год сократить со следующих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обеспечению деятельности акима района (города областного значения)"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обеспечению деятельности акима района в городе, города районного значения, поселка, аула (села), аульного (сельского) округа"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"Капитальные расходы государственного органа"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"Обеспечение функционирования автомобильных дорог в городах районного значения, поселках, аулах (селах), аульных (сельских) округах"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"Учет, хранение, оценка и реализация имущества, поступившего в коммунальную собственность"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"Приватизация, управление коммунальным имуществом, постприватизационная деятельность и регулирование споров, связанных с этим"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"Общеобразовательное обучение"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"Программа занятости"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"Государственная адресная социальная помощь"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"Жилищная помощь"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"Социальная помощь отдельным категориям нуждающихся граждан по решениям местных представительных органов" 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"Оплата услуг по зачислению, выплате и доставке пособий и других социальных выплат"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внутренней политики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физической культуры и спорта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реализации государственной политики на местном уровне в сфере физической культуры и спорта"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архитектуры и градостроительства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реализации государственной политики в области архитектуры и градостроительства на местном уровне" 336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"1-17. Дополнительные расходы на увеличение средств бюджета района на 2012 год направить на следующее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маслихата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маслихата района (города областного значения)"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акима района в городе, города районного значения, поселка, аула (села), аульного (сельского) округа"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"Капитальные расходы государственного органа"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"Капитальные расходы подведомственных государственных учреждений и организаций "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"Социальная помощь и социальное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занятости и социальных программ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Казахстан"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"Освещение улиц населенных пунктов"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"Обеспечение санитарии населенных пунктов"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"Благоустройство и озеленение населенных пунктов"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"Функционирование системы водоснабжения и водоотведения"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культуры и развития языков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"Поддержка культурно-досуговой работы"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физической культуры и спорта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"Подготовка и участие членов сборных команд района (города областного значения) по различным видам спорта на областных спортивных соревнованиях"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ветеринарии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сфере ветеринарии"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"Промышленность, архитектурная, градостроительная и строительная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строительства"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бюджета" 1 120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"Капитальные расходы государственного органа" 160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районного значения 138 873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реализацию мер социальной поддержки специалистов 16 575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и третий абзацы 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бюджетную программу "Социальная помощь отдельным категориям нуждающихся граждан по решениям местных представительных органов" 5 245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бюджетную программу "Поддержка культурно-досуговой работы" 104 823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Учесть, что в бюджет района на 2012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оплаты труда учителям проходивших в повышениях квалификации в автономной организации образования "Назарбаев Интеллектуальные школы" 3 309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для реализации мер социальной поддержки специалистов 115 669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"4-4. Учесть, что к возврату подлежит неиспользованные (недоиспользованные) целевые трансферты, выделенные на кредитование для реализации мер социальной поддержки специалистов в 2011 году 290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"4-5. Учесть, что сумма вознаграждений выделенный в бюджет района на 2012 год за счет средств республиканского бюджета по бюджетной программы "Бюджетные кредиты для реализации мер социальной поддержки специалистов" составила 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ХІІ-сессии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БАЙМАХАНОВ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Жалагашского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ноября 2012 года N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51-1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70"/>
        <w:gridCol w:w="9004"/>
        <w:gridCol w:w="1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4682722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1018351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704858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3658540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3658540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13"/>
        <w:gridCol w:w="8453"/>
        <w:gridCol w:w="16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4759047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2629770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2098074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486023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ноября 2012 года N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51-1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аппарата акимов поселка и аульных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999"/>
        <w:gridCol w:w="1208"/>
        <w:gridCol w:w="1147"/>
        <w:gridCol w:w="1147"/>
        <w:gridCol w:w="929"/>
        <w:gridCol w:w="668"/>
        <w:gridCol w:w="1126"/>
        <w:gridCol w:w="1129"/>
        <w:gridCol w:w="1111"/>
        <w:gridCol w:w="669"/>
      </w:tblGrid>
      <w:tr>
        <w:trPr>
          <w:trHeight w:val="6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Содержанияе мест захоронений и погребение безродных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поселках, аулах (селах), аульных (сельских)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поселока Жалагаш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имена Шаменов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