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842f" w14:textId="a42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Жалагашского районного маслихата от 26 сентября 2012 года N 11-8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2012 года N 14-9. Зарегистрировано Департаментом юстиции Кызылординской области 08 января 2013 года за N 4385. Утратило силу решением Жалагашского районного маслихата Кызылординской области от 5 июля 2017 года № 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26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N 4328, опубликовано в газете "Жалағаш жаршысы от 03 ноября 2012 года N 93")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решением: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Жилищная помощь предоставляется за счет средств районного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определяется как разница между суммой оплаты расходов на содержание жилого дома (жилого здания), потребление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 услуг и услуг связи в части увеличения абонентской платы за телефон, подключенный к сети телекоммуникаций, арендной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жилищем, арендованным местным исполнительным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частном жилищном фонде, стоимости однофазного счетчика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энергии с классом точности не ниже 1 с дифференцированным учетом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контролем расхода электроэнергии по времени суток проживающим в приватизированных жилых помещениях (квартирах), индивидуальном жилом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доме, в пределах норм и предельно-допустимого уровня расходов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15 процентов от совокупного дохода семьи (гражданина).".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Жилищная помощь оказывается по предъявленным поставщиками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ХІV-сессии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районного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БАЙМАХАНОВ</w:t>
            </w:r>
          </w:p>
        </w:tc>
      </w:tr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Жалагашского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К.СУЛЕЙМЕНОВ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