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5d0b" w14:textId="1a55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26 марта 2012 года N 25. Зарегистрировано Департаментом юстиции Кызылординской области 09 апреля 2012 года N 10-7-151. Утратило силу постановлением Жанакорганского районного акимата Кызылординской области от 07 февраля 2013 года N 284</w:t>
      </w:r>
    </w:p>
    <w:p>
      <w:pPr>
        <w:spacing w:after="0"/>
        <w:ind w:left="0"/>
        <w:jc w:val="both"/>
      </w:pPr>
      <w:r>
        <w:rPr>
          <w:rFonts w:ascii="Times New Roman"/>
          <w:b w:val="false"/>
          <w:i w:val="false"/>
          <w:color w:val="ff0000"/>
          <w:sz w:val="28"/>
        </w:rPr>
        <w:t>      Сноска. Утратило силу постановлением Жанакорганского районного акимата Кызылординской области от 07.02.2013 N 284.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 561-IV "О воинской службе и статусе военнослужащих", Указом Президента Республики Казахстан от 01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Жанакорганского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Призвать в Жанакорганском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Жанакорганского районного акимата Кызылординской области от 10.05.2012 </w:t>
      </w:r>
      <w:r>
        <w:rPr>
          <w:rFonts w:ascii="Times New Roman"/>
          <w:b w:val="false"/>
          <w:i w:val="false"/>
          <w:color w:val="000000"/>
          <w:sz w:val="28"/>
        </w:rPr>
        <w:t>N 48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 текст пункта 2 на казахском языке, текст на русском языке не изменяется постановлением Жанакорганского районного акимата Кызылординской области от 24.10.2012 </w:t>
      </w:r>
      <w:r>
        <w:rPr>
          <w:rFonts w:ascii="Times New Roman"/>
          <w:b w:val="false"/>
          <w:i w:val="false"/>
          <w:color w:val="000000"/>
          <w:sz w:val="28"/>
        </w:rPr>
        <w:t>N 181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предприятию на праве хозяйственного ведения "Жанакорганская районная поликлиника" управления здравоохранения Кызылординской области (Абдусаметов Ж,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 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Жанакорганского района Департамент внутренних дел Кызылординской области Министерство внутренних дел Республики Казахстан" (Оспанов Ж. по согласованию) рекомендовать выделить наряд полиции для обеспечения доставки лиц, уклоняющихся от призыва на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Буркитбаева К.</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Жанакорганского районного акимата Кызылординской области от 20.09.2012 </w:t>
      </w:r>
      <w:r>
        <w:rPr>
          <w:rFonts w:ascii="Times New Roman"/>
          <w:b w:val="false"/>
          <w:i w:val="false"/>
          <w:color w:val="000000"/>
          <w:sz w:val="28"/>
        </w:rPr>
        <w:t>N 159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Жанакорганского района                 С. Тауипбаев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w:t>
      </w:r>
      <w:r>
        <w:br/>
      </w:r>
      <w:r>
        <w:rPr>
          <w:rFonts w:ascii="Times New Roman"/>
          <w:b w:val="false"/>
          <w:i w:val="false"/>
          <w:color w:val="000000"/>
          <w:sz w:val="28"/>
        </w:rPr>
        <w:t>
</w:t>
      </w:r>
      <w:r>
        <w:rPr>
          <w:rFonts w:ascii="Times New Roman"/>
          <w:b w:val="false"/>
          <w:i/>
          <w:color w:val="000000"/>
          <w:sz w:val="28"/>
        </w:rPr>
        <w:t>      Жанакорганского района</w:t>
      </w:r>
      <w:r>
        <w:br/>
      </w:r>
      <w:r>
        <w:rPr>
          <w:rFonts w:ascii="Times New Roman"/>
          <w:b w:val="false"/>
          <w:i w:val="false"/>
          <w:color w:val="000000"/>
          <w:sz w:val="28"/>
        </w:rPr>
        <w:t>
</w:t>
      </w:r>
      <w:r>
        <w:rPr>
          <w:rFonts w:ascii="Times New Roman"/>
          <w:b w:val="false"/>
          <w:i/>
          <w:color w:val="000000"/>
          <w:sz w:val="28"/>
        </w:rPr>
        <w:t>      Департамент внутренних дел</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Министерство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Оспанов Жарас Омирбекулы</w:t>
      </w:r>
      <w:r>
        <w:br/>
      </w:r>
      <w:r>
        <w:rPr>
          <w:rFonts w:ascii="Times New Roman"/>
          <w:b w:val="false"/>
          <w:i w:val="false"/>
          <w:color w:val="000000"/>
          <w:sz w:val="28"/>
        </w:rPr>
        <w:t>
</w:t>
      </w:r>
      <w:r>
        <w:rPr>
          <w:rFonts w:ascii="Times New Roman"/>
          <w:b w:val="false"/>
          <w:i/>
          <w:color w:val="000000"/>
          <w:sz w:val="28"/>
        </w:rPr>
        <w:t>      ____________ "23" марта 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w:t>
      </w:r>
      <w:r>
        <w:br/>
      </w:r>
      <w:r>
        <w:rPr>
          <w:rFonts w:ascii="Times New Roman"/>
          <w:b w:val="false"/>
          <w:i w:val="false"/>
          <w:color w:val="000000"/>
          <w:sz w:val="28"/>
        </w:rPr>
        <w:t>
</w:t>
      </w:r>
      <w:r>
        <w:rPr>
          <w:rFonts w:ascii="Times New Roman"/>
          <w:b w:val="false"/>
          <w:i/>
          <w:color w:val="000000"/>
          <w:sz w:val="28"/>
        </w:rPr>
        <w:t>      на праве хозяйственного ведения</w:t>
      </w:r>
      <w:r>
        <w:br/>
      </w:r>
      <w:r>
        <w:rPr>
          <w:rFonts w:ascii="Times New Roman"/>
          <w:b w:val="false"/>
          <w:i w:val="false"/>
          <w:color w:val="000000"/>
          <w:sz w:val="28"/>
        </w:rPr>
        <w:t>
</w:t>
      </w:r>
      <w:r>
        <w:rPr>
          <w:rFonts w:ascii="Times New Roman"/>
          <w:b w:val="false"/>
          <w:i/>
          <w:color w:val="000000"/>
          <w:sz w:val="28"/>
        </w:rPr>
        <w:t>      "Жанакорганская районная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Абдусаметов Жаксылык Абилкасымулы</w:t>
      </w:r>
      <w:r>
        <w:br/>
      </w:r>
      <w:r>
        <w:rPr>
          <w:rFonts w:ascii="Times New Roman"/>
          <w:b w:val="false"/>
          <w:i w:val="false"/>
          <w:color w:val="000000"/>
          <w:sz w:val="28"/>
        </w:rPr>
        <w:t>
</w:t>
      </w:r>
      <w:r>
        <w:rPr>
          <w:rFonts w:ascii="Times New Roman"/>
          <w:b w:val="false"/>
          <w:i/>
          <w:color w:val="000000"/>
          <w:sz w:val="28"/>
        </w:rPr>
        <w:t>      ____________ "23" марта 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делам обороны</w:t>
      </w:r>
      <w:r>
        <w:br/>
      </w:r>
      <w:r>
        <w:rPr>
          <w:rFonts w:ascii="Times New Roman"/>
          <w:b w:val="false"/>
          <w:i w:val="false"/>
          <w:color w:val="000000"/>
          <w:sz w:val="28"/>
        </w:rPr>
        <w:t>
</w:t>
      </w:r>
      <w:r>
        <w:rPr>
          <w:rFonts w:ascii="Times New Roman"/>
          <w:b w:val="false"/>
          <w:i/>
          <w:color w:val="000000"/>
          <w:sz w:val="28"/>
        </w:rPr>
        <w:t>      Жанакорганского района</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Алимбетов Сабырхан Калиханулы</w:t>
      </w:r>
      <w:r>
        <w:br/>
      </w:r>
      <w:r>
        <w:rPr>
          <w:rFonts w:ascii="Times New Roman"/>
          <w:b w:val="false"/>
          <w:i w:val="false"/>
          <w:color w:val="000000"/>
          <w:sz w:val="28"/>
        </w:rPr>
        <w:t>
</w:t>
      </w:r>
      <w:r>
        <w:rPr>
          <w:rFonts w:ascii="Times New Roman"/>
          <w:b w:val="false"/>
          <w:i/>
          <w:color w:val="000000"/>
          <w:sz w:val="28"/>
        </w:rPr>
        <w:t>      ____________ "23" марта 2012 год</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"26" марта 2012 года N 25</w:t>
      </w:r>
    </w:p>
    <w:bookmarkStart w:name="z9" w:id="1"/>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bookmarkEnd w:id="1"/>
    <w:p>
      <w:pPr>
        <w:spacing w:after="0"/>
        <w:ind w:left="0"/>
        <w:jc w:val="both"/>
      </w:pPr>
      <w:r>
        <w:rPr>
          <w:rFonts w:ascii="Times New Roman"/>
          <w:b w:val="false"/>
          <w:i w:val="false"/>
          <w:color w:val="ff0000"/>
          <w:sz w:val="28"/>
        </w:rPr>
        <w:t xml:space="preserve">      Сноска. Внесено изменение в название приложения 1 на казахском языке, название приложения 1 на русском языке не изменяется постановлением Жанакорганского районного акимата Кызылординской области от 24.10.2012 </w:t>
      </w:r>
      <w:r>
        <w:rPr>
          <w:rFonts w:ascii="Times New Roman"/>
          <w:b w:val="false"/>
          <w:i w:val="false"/>
          <w:color w:val="ff0000"/>
          <w:sz w:val="28"/>
        </w:rPr>
        <w:t>N 181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7209"/>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комиссии комиссии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Жанакорганского района;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"Отдел по делам обороны Жанакорганского района Кызылординской области" (по согласованию);</w:t>
            </w:r>
          </w:p>
        </w:tc>
      </w:tr>
    </w:tbl>
    <w:p>
      <w:pPr>
        <w:spacing w:after="0"/>
        <w:ind w:left="0"/>
        <w:jc w:val="left"/>
      </w:pPr>
      <w:r>
        <w:rPr>
          <w:rFonts w:ascii="Times New Roman"/>
          <w:b/>
          <w:i w:val="false"/>
          <w:color w:val="000000"/>
        </w:rPr>
        <w:t xml:space="preserve">       члены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7209"/>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комиссии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государственного учреждения "Отдел внутренних дел Жанакорганского района Департамент внутренних дел Кызылординской области Министерство внутренних дел Республики Казахстан" (по согласованию);</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 комиссии председатель медицинской комиссии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главного врача государственного коммунального предприятия на праве хозяйственного ведения "Жанакорганская районная поликлиника" управления здравоохранения Кызылординской области (по согласованию);</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комиссии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государственного коммунального предприятия на праве хозяйственного ведения "Жанакорганская районная поликлиника" управления здравоохранения Кызылординской области (по согласованию).</w:t>
            </w:r>
          </w:p>
        </w:tc>
      </w:tr>
    </w:tbl>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"26" марта 2012 года N 25</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срочную войнскую службу апреле-июне и октябре-декабре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749"/>
        <w:gridCol w:w="206"/>
        <w:gridCol w:w="414"/>
        <w:gridCol w:w="414"/>
        <w:gridCol w:w="495"/>
        <w:gridCol w:w="496"/>
        <w:gridCol w:w="551"/>
        <w:gridCol w:w="552"/>
        <w:gridCol w:w="552"/>
        <w:gridCol w:w="552"/>
        <w:gridCol w:w="552"/>
        <w:gridCol w:w="552"/>
        <w:gridCol w:w="552"/>
        <w:gridCol w:w="552"/>
        <w:gridCol w:w="552"/>
        <w:gridCol w:w="552"/>
        <w:gridCol w:w="552"/>
        <w:gridCol w:w="552"/>
        <w:gridCol w:w="552"/>
        <w:gridCol w:w="552"/>
        <w:gridCol w:w="496"/>
        <w:gridCol w:w="49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Список аульных округов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Апрель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Жанакорған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Шалхия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Акуйык</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Бесарык</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Сунаката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Томенарык</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Суттикудык</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Байкенже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Озгент</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Кожакент</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Аккорган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Келинтобе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Каратобе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Кыраш</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Косуйенки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Талап</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Манап</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Екпинди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Кожамберди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Жайылма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Кыркенсе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Жанарык</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Кейден</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Кандоз</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Коктобе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Акжол</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34"/>
        <w:gridCol w:w="420"/>
        <w:gridCol w:w="472"/>
        <w:gridCol w:w="536"/>
        <w:gridCol w:w="506"/>
        <w:gridCol w:w="506"/>
        <w:gridCol w:w="506"/>
        <w:gridCol w:w="506"/>
        <w:gridCol w:w="506"/>
        <w:gridCol w:w="506"/>
        <w:gridCol w:w="506"/>
        <w:gridCol w:w="506"/>
        <w:gridCol w:w="506"/>
        <w:gridCol w:w="506"/>
        <w:gridCol w:w="506"/>
        <w:gridCol w:w="506"/>
        <w:gridCol w:w="506"/>
        <w:gridCol w:w="506"/>
        <w:gridCol w:w="506"/>
        <w:gridCol w:w="435"/>
        <w:gridCol w:w="469"/>
        <w:gridCol w:w="435"/>
        <w:gridCol w:w="435"/>
        <w:gridCol w:w="435"/>
        <w:gridCol w:w="435"/>
        <w:gridCol w:w="506"/>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Май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700"/>
        <w:gridCol w:w="272"/>
        <w:gridCol w:w="436"/>
        <w:gridCol w:w="436"/>
        <w:gridCol w:w="516"/>
        <w:gridCol w:w="516"/>
        <w:gridCol w:w="546"/>
        <w:gridCol w:w="546"/>
        <w:gridCol w:w="546"/>
        <w:gridCol w:w="546"/>
        <w:gridCol w:w="546"/>
        <w:gridCol w:w="546"/>
        <w:gridCol w:w="546"/>
        <w:gridCol w:w="546"/>
        <w:gridCol w:w="546"/>
        <w:gridCol w:w="546"/>
        <w:gridCol w:w="546"/>
        <w:gridCol w:w="546"/>
        <w:gridCol w:w="546"/>
        <w:gridCol w:w="546"/>
        <w:gridCol w:w="489"/>
        <w:gridCol w:w="489"/>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Список аульных округов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Октябрь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Шалхия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Акуйык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Бесарык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Сунаката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Томенарык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Суттыкудык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Байкенже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Озгент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Кожакент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Аккорган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Келинтобе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Каратобе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Кыраш</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Косуйенки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Талап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Манап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Екпинди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Кожамберди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Жайылма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Кыркенсе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Жанарык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Кейден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Кандоз</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Коктобе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Акжол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53"/>
        <w:gridCol w:w="459"/>
        <w:gridCol w:w="421"/>
        <w:gridCol w:w="545"/>
        <w:gridCol w:w="538"/>
        <w:gridCol w:w="508"/>
        <w:gridCol w:w="508"/>
        <w:gridCol w:w="508"/>
        <w:gridCol w:w="508"/>
        <w:gridCol w:w="508"/>
        <w:gridCol w:w="508"/>
        <w:gridCol w:w="508"/>
        <w:gridCol w:w="508"/>
        <w:gridCol w:w="508"/>
        <w:gridCol w:w="508"/>
        <w:gridCol w:w="508"/>
        <w:gridCol w:w="508"/>
        <w:gridCol w:w="508"/>
        <w:gridCol w:w="508"/>
        <w:gridCol w:w="438"/>
        <w:gridCol w:w="438"/>
        <w:gridCol w:w="438"/>
        <w:gridCol w:w="438"/>
        <w:gridCol w:w="438"/>
        <w:gridCol w:w="438"/>
        <w:gridCol w:w="508"/>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Ноябрь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