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4e4a" w14:textId="c004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20 декабря 2011 года N 385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марта 2012 года N 19. Зарегистрировано Департаментом юстиции Кызылординской области 13 апреля 2012 года за N 10-7-152. Утратило силу в связи с истечением срока применения - (письмо Жанакорганского районного маслихата Кызылординской области от 31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31.01.2013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 согласно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Жанакорганского районного маслихата "О районном бюджете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23 декабря 2011 года за N 10-7-147, опубликован в газете "Жанақорған тынысы" 4 января 2012 года N 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6 432 511 тысяч тенге"; "в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1 008 285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6 776 250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-438 000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438 000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редакции соответственно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сессии районного маслихата                Р. КУТЫБАЕВ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2012 года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ХХХХVI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7"/>
        <w:gridCol w:w="817"/>
        <w:gridCol w:w="817"/>
        <w:gridCol w:w="8178"/>
        <w:gridCol w:w="1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8"/>
        <w:gridCol w:w="822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-438000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2012 года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ХХХХVI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2012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117"/>
        <w:gridCol w:w="1090"/>
        <w:gridCol w:w="935"/>
        <w:gridCol w:w="623"/>
        <w:gridCol w:w="1090"/>
        <w:gridCol w:w="779"/>
        <w:gridCol w:w="935"/>
        <w:gridCol w:w="623"/>
        <w:gridCol w:w="935"/>
        <w:gridCol w:w="936"/>
        <w:gridCol w:w="624"/>
        <w:gridCol w:w="1091"/>
        <w:gridCol w:w="1249"/>
      </w:tblGrid>
      <w:tr>
        <w:trPr>
          <w:trHeight w:val="51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Суттикудыкский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М.Налибаевский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