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ceeb" w14:textId="4e5c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20 декабря 2011 года N 385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12 июня 2012 года N 50. Зарегистрировано Департаментом юстиции Кызылординской области 22 июня 2012 года за N 10-7-156. Утратило силу в связи с истечением срока применения - (письмо Жанакорганского районного маслихата Кызылординской области от 31 января 2013 года N 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Жанакорганского районного маслихата Кызылординской области от 31.01.2013 N 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Жанакорганского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23 декабря 2011 года N 10-7-147, опубликовано в номере 2 газеты "Жаңақорған тынысы" от 4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6 709 079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1 208 285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4 458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5 491 856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7 052 818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126 204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-459 799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459 799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соответственно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VІІ сессии районного маслихата              А. ЖАНИБЕКОВ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 А. НАЛИБАЕВ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июня 2012 года N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385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808"/>
        <w:gridCol w:w="808"/>
        <w:gridCol w:w="8229"/>
        <w:gridCol w:w="1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6709079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5491856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5491856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5491856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800"/>
        <w:gridCol w:w="800"/>
        <w:gridCol w:w="8278"/>
        <w:gridCol w:w="1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7052818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4698556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3970169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-459799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июня 2012 года N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385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сумм, предусмотренных на 2012 год по поселкам, аульным округам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1765"/>
        <w:gridCol w:w="908"/>
        <w:gridCol w:w="908"/>
        <w:gridCol w:w="638"/>
        <w:gridCol w:w="908"/>
        <w:gridCol w:w="775"/>
        <w:gridCol w:w="784"/>
        <w:gridCol w:w="609"/>
        <w:gridCol w:w="900"/>
        <w:gridCol w:w="900"/>
        <w:gridCol w:w="775"/>
        <w:gridCol w:w="871"/>
        <w:gridCol w:w="908"/>
        <w:gridCol w:w="1042"/>
      </w:tblGrid>
      <w:tr>
        <w:trPr>
          <w:trHeight w:val="51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поселков, аульных округов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государственных органов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организаций дошкольного воспитания и обучения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Жанакорганский п/а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364572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Шалкиинский п/а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33618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Кандозский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63875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Каратобинский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Келинтобинский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23395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Аккорганский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53612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Кожакентский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15294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Озгентский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63880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Кыркенсинский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15877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Сунакатинский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30767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Томенарыксий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39895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Суттикудыкский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32881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Акуйыкский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67635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Бесарыкский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28791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18163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Жанарыкский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20926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М.Налибаевский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91657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Коктобинский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16776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Екпендинский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28675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Косуйенкинский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27099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Кырашский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24539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Кожамбердинский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300673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148713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13582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41863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82321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334412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