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04ec" w14:textId="0ca0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03 октября 2011 года N 1247 "Об определинии перечня должностей специалистов социального обеспечения, образования и культуры,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08 июня 2012 года N 72. Зарегистрировано Департаментом юстиции Кызылординской области 29 июня 2012 года за N 10-7-157. Утратило силу постановлением Жанакорганского районного акимата Кызылординской области от 25 декабря 2012 года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Жанакорганского районного акимата Кызылординской области от 25.12.2012 N 251.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Законом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 и Законом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Жанакорганского района от 03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1247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социального обеспечения, образования и культуры, работающих в аульной (сельской) местности" (зарегистрировано в Реестре государственной регистрации нормативных правовых актов за N 10-7-144 от 27 октября 2011 года, опубликовано в газете "Жаңақорған тынысы" от 12 ноября 2011 года в номере 93),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Кодексом Республики Казахстан от 15 мая 2007 года 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"Трудовой кодекс Республики Казахстан",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а также на основании решения маслихата Жанакорганского района N 354 от 14 сентября 2011 года,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название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социального обеспечения, образования и культуры, работающих в аульной (сельской) местности по Жанакорганскому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 Ибрагимова.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Жанакорганского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Нәлібаев Алмасбек Омарұлы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"08" июня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