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f32f" w14:textId="fc0f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12 мая 2011 года N 1100 "Об установления квоты рабочих мест для трудоустройства лиц, нуждающихся в социальной защите по Жанакорганскому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13 июля 2012 года N 110. Зарегистрировано Департаментом юстиции Кызылординской области 22 августа 2012 года N 10-7-158. Утратило силу постановлением Жанакорганского районного акимата Кызылординской области от 14 мая 2013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14.05.2013 N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года 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на основании представлений районного прокурора от 14 июня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17-1-12, от 18 июня N 2-1004-12-00591,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постановление акимата Жанакорганского района от 12 мая 2011 года </w:t>
      </w:r>
      <w:r>
        <w:rPr>
          <w:rFonts w:ascii="Times New Roman"/>
          <w:b w:val="false"/>
          <w:i w:val="false"/>
          <w:color w:val="000000"/>
          <w:sz w:val="28"/>
        </w:rPr>
        <w:t>N 1100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установления квоты рабочих мест для трудоустройства лиц, нуждающихся в социальной защите по Жанакорганскому району" (зарегистрировано в Реестре государственной регистрации нормативных правовых актов за номером 10-7-141 от 30 мая 2011 года, опубликовано в газете "Жаңақорған тынысы" от 10 июня 2011 года в номере 48),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установить квоту в размере 5 процентов от общей численности рабочих мест для лиц, состоящих на учете службы пробации уголовно-исполнительной инспекции, а также лиц, освобожденных из мест лишения свободы."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программ" (М. Ауанов) обеспечить направление на трудоустройство обратившихся с заявлением инвалидов, лиц, состоящих на учете службы пробации уголовно-исполнительной инспекции, а также лиц, освобожденных из мест лишения свободы в соответствии с установленной квотой."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Қ. Буркитбаева.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Ауанов Молдахмет Қожахметұлы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"13" июля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