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f497" w14:textId="9f5f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20 декабря 2011 года N 385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14 августа 2012 года N 63. Зарегистрировано Департаментом юстиции Кызылординской области 24 августа 2012 года за N 10-7-159. Утратило силу в связи с истечением срока применения - (письмо Жанакорганского районного маслихата Кызылординской области от 31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(письмо  Жанакорганского районного маслихата Кызылординской области от 31.01.2013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(зарегистрированного в реестре государственной регистрации нормативных правовых актов 23 декабря 2011 года N 10-7-147, опубликованного в номере 2 газеты "Жаңақорған тынысы" от 4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6 706 120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1 208 285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5 488 897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7 049 859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459 799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ІХ сессии районного маслихата                 С. ЫСКАКОВ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августа 2012 года N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33"/>
        <w:gridCol w:w="800"/>
        <w:gridCol w:w="800"/>
        <w:gridCol w:w="8278"/>
        <w:gridCol w:w="1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6706120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1208285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474876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474876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369378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5488897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5488897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56"/>
        <w:gridCol w:w="924"/>
        <w:gridCol w:w="792"/>
        <w:gridCol w:w="7799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7049859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3777152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