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045b" w14:textId="f110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20 декабря 2011 года N 385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07 сентября 2012 года N 71. Зарегистрировано Департаментом юстиции Кызылординской области 21 сентября 2012 года за N 4315. Утратило силу в связи с истечением срока применения - (письмо Жанакорганского районного маслихата Кызылординской области от 31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31.01.2013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РЕШИЛИ: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2012-2014 годы" (зарегистрированного в реестре государственной регистрации нормативных правовых актов 23 декабря 2011 года N 10-7-147, опубликованного в номере 2 газеты "Жаңақорған тынысы" от 4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6 876 838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1 297 547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6 540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4 458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5 568 293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7 220 577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116 060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126 204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10 144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459 799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 сессии районного маслихата                      С. ЫСКАКОВ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сентября 2012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784"/>
        <w:gridCol w:w="653"/>
        <w:gridCol w:w="391"/>
        <w:gridCol w:w="8243"/>
        <w:gridCol w:w="19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6876838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1297547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508447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394244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370703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43775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8124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5568293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626"/>
        <w:gridCol w:w="752"/>
        <w:gridCol w:w="752"/>
        <w:gridCol w:w="7530"/>
        <w:gridCol w:w="1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7220577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653909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448798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107807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3972180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3791186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54429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178074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444422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48685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88991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335042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74952</w:t>
            </w:r>
          </w:p>
        </w:tc>
      </w:tr>
      <w:tr>
        <w:trPr>
          <w:trHeight w:val="69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356858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351381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310248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7588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-459799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459799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7 сентября 2012 года N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ХХХХVІ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N 385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2012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1829"/>
        <w:gridCol w:w="908"/>
        <w:gridCol w:w="908"/>
        <w:gridCol w:w="644"/>
        <w:gridCol w:w="908"/>
        <w:gridCol w:w="775"/>
        <w:gridCol w:w="775"/>
        <w:gridCol w:w="885"/>
        <w:gridCol w:w="784"/>
        <w:gridCol w:w="905"/>
        <w:gridCol w:w="775"/>
        <w:gridCol w:w="644"/>
        <w:gridCol w:w="908"/>
        <w:gridCol w:w="1042"/>
      </w:tblGrid>
      <w:tr>
        <w:trPr>
          <w:trHeight w:val="63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379924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33618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66875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22629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23395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53612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15164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69732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15877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30012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39836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Суттикудыкский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32881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70306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28087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15816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17721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21158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М.Налибаевский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53064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104763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16348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11898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31573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29080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25039</w:t>
            </w:r>
          </w:p>
        </w:tc>
      </w:tr>
      <w:tr>
        <w:trPr>
          <w:trHeight w:val="30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14928</w:t>
            </w:r>
          </w:p>
        </w:tc>
      </w:tr>
      <w:tr>
        <w:trPr>
          <w:trHeight w:val="28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304560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152627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151039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12582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99615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41133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10418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82321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340523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