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796b" w14:textId="fd8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07 сентября 2012 года N 73. Зарегистрировано Департаментом юстиции Кызылординской области 23 октября 2012 года N 4327. Утратило силу решением Жанакорганского районного маслихата Кызылординской области от 26 декабря 2017 года № 05-16/191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26.12.2017 </w:t>
      </w:r>
      <w:r>
        <w:rPr>
          <w:rFonts w:ascii="Times New Roman"/>
          <w:b w:val="false"/>
          <w:i w:val="false"/>
          <w:color w:val="ff0000"/>
          <w:sz w:val="28"/>
        </w:rPr>
        <w:t>№ 05-16/191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 также с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Ыскаков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2012 года N 73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районного бюджета малообеспеченным семьям (гражданам), постоянно проживающим в данной местности, на оплату: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(поднанимателям) жилых помещений (квартир) в государственном жилищном фонде;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Жанакорганского районного маслихата Кызылординской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решением Жанакорганского районного маслихата Кызылординской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устанавливается в размере 12 процентов от совокупного дохода семьи (гражданина).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Жанакорганского районного маслихата Кызылординской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жилишной помощи осуществляется коммунальным государственным учреждением "Жанакорганский районный отдел занятости, социальных программ и регистрации актов гражданского состояния" (далее - уполномоченный орган).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Жанакорганского районного маслихата Кызылординской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N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средств районного бюджета лицам, постоянно проживающим в данной местности.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Жанакорганского районного маслихата Кызылординской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семья (гражданин) обращается в уполномоченный орган, осуществляющий назначение жилищной помощи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утвержденным Постановлением Правительства Республики Казахстан от 30 декабря 2009 года N 2314.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заявителем необходимых для назначения жилищной помощи документов принимает решение о назначении или отказе в назначении жилищной помощи, о чем уведомляет заявителя.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подтверждения достоверности представленных документов уполномоченный. орган вправе производить обследование материально-бытовых условий проживания заявителей.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должен представить в уполномоченный орган полные и достоверные сведения в соответствии с законодательством Республики Казахстан.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претендующий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N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0"/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производится в соответствии нижеследующим нормам: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топлива на отопительный сезон: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3-х человек - 1,5 тонны;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3-х человек - 2,5 тонны.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 - не более 150 киловатт;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на 1 месяц: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3-х человек- 10 килограмм;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3-х человек - 20 килограмм;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- ежемесячно на каждого человека согласно тарифу;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канализации - ежемесячно на каждого человека согласно тарифу;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расходов и их тарифы по водоснабжению, теплоснабжению, вывоза мусора, расходов на содержание жилья предоставляются поставщиками услуг.</w:t>
      </w:r>
    </w:p>
    <w:bookmarkEnd w:id="32"/>
    <w:bookmarkStart w:name="z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33"/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