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3c6d" w14:textId="d073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ноября 2012 года N 84. Зарегистрировано Департаментом юстиции Кызылординской области 26 ноября 2012 года за N 4346.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(письмо 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(зарегистрированого в реестре государственной регистрации нормативных правовых актов 23 декабря 2011 года за N 10-7-147, опубликованного в номере 2 газеты "Жаңақорған тынысы" от 4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6 893 350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1 297 547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5 584 805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7 237 089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сессии районного маслихата                 С. ЫСКАКОВ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ноября 2012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784"/>
        <w:gridCol w:w="8240"/>
        <w:gridCol w:w="1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6893350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785"/>
        <w:gridCol w:w="784"/>
        <w:gridCol w:w="8109"/>
        <w:gridCol w:w="1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7237089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459263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4750784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ноября 2012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829"/>
        <w:gridCol w:w="908"/>
        <w:gridCol w:w="908"/>
        <w:gridCol w:w="644"/>
        <w:gridCol w:w="908"/>
        <w:gridCol w:w="775"/>
        <w:gridCol w:w="775"/>
        <w:gridCol w:w="885"/>
        <w:gridCol w:w="784"/>
        <w:gridCol w:w="905"/>
        <w:gridCol w:w="775"/>
        <w:gridCol w:w="644"/>
        <w:gridCol w:w="908"/>
        <w:gridCol w:w="1042"/>
      </w:tblGrid>
      <w:tr>
        <w:trPr>
          <w:trHeight w:val="6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48984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Суттикудыкский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М.Налибаевский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