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afe" w14:textId="fde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апреля 2012 года N 43. Зарегистрировано Департаментом юстиции Кызылординской области 27 апреля 2012 года за N 10-8-174.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- 4 340 684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поступлениям трасфертов - 2 634 304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4 766 777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- 96 799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(- 543 892)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- 543 892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 решению внеочередной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24 апреля 2012 года N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16"/>
        <w:gridCol w:w="666"/>
        <w:gridCol w:w="666"/>
        <w:gridCol w:w="743"/>
        <w:gridCol w:w="7949"/>
        <w:gridCol w:w="181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4340684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1698945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0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2634307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2634307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2634307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4766777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216226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2608668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362165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2137093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2135280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2010729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240271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6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222031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384081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51852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94845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96799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-543892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543892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