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6469" w14:textId="815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03 мая 2012 года N 52. Зарегистрировано Департаментом юстиции Кызылординской области 10 мая 2012 года за N 10-8-175.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- 4 390 501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- 1 698 945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- 2 684 124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4 816 594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- 96 800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(- 543 893)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- 543 893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внеочередной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мая 2012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08"/>
        <w:gridCol w:w="756"/>
        <w:gridCol w:w="775"/>
        <w:gridCol w:w="757"/>
        <w:gridCol w:w="7917"/>
        <w:gridCol w:w="165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4390501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1698945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1368750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7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2684124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216226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2608668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362165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2137093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2135280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2010729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6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222031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72662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51852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-543893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