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f49" w14:textId="ed82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июня 2012 года N 55. Зарегистрировано Департаментом юстиции Кызылординской области 09 июля 2012 года за N 10-8-179.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 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4 690 501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1 998 945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4 493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2 684 124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5 112 538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96 800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21 000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(- 539 837)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    539 837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27 июня 2012 года N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51"/>
        <w:gridCol w:w="735"/>
        <w:gridCol w:w="772"/>
        <w:gridCol w:w="772"/>
        <w:gridCol w:w="7627"/>
        <w:gridCol w:w="1811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4690501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1692549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1668750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1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2684124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2684124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2684124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5112538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384255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85599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218317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2633918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400861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362543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360819</w:t>
            </w:r>
          </w:p>
        </w:tc>
      </w:tr>
      <w:tr>
        <w:trPr>
          <w:trHeight w:val="13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2162438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2160543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2023402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</w:t>
            </w:r>
          </w:p>
        </w:tc>
      </w:tr>
      <w:tr>
        <w:trPr>
          <w:trHeight w:val="13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260719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6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925527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151773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464749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309005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431465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203022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190938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190938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41831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96379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62815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251293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-539837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