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4a05" w14:textId="4cb4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21 ноября 2012 года N 87. Зарегистрировано Департаментом юстиции Кызылординской области 19 декабря 2012 года за N 4369. Утратило силу решением Сырдарьинского районного маслихата Кызылординской области от 28 февраля 2013 года N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Сырдарьинского районного маслихата Кызылординской области от 28.02.2013 N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Казахстан", Законом Республики Казахстан от 28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>N 2247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льготах и социальной защите участников, инвалидов Великой Отечественной войны и лиц, приравненных к ним", Законом Республики Казахстан от 5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>N 365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специальном государственном пособии в Республике Казахстан" и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 в целях оказания единовременной материальной помощи, маслихат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материальную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Участникам, инвалидам Великой Отечественной войны; детям и другим иждивенцам, погибшего (пропавшего без вести, умершего) военнослужащего, которым в связи с этим выплачивавается государственное социальное пособие по случаю потери кормильца; его (ее) супруга (супруг), не вступившие в повторный брак,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40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40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40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государств, военнообязанным, призывавшимся на учебные сборы и направлявшимся в Афганистан в период ведения боевых действий, военнослужащим автомобильных батальонов, направлявшимся в Афганистан для доставки грузов в эту страну в период ведения боевых действий, военнослужащим летного состава, совершавшим вылеты на боевые задания в Афганистан с территории бывшего Союза ССР,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действий; военнослужащим, ставшими инвалидами вследствие ранения, контузии, увечья, полученных при защите бывшего Союза ССР;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учениях;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родителей;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в размере 30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участникам войны, удостоенным звания Героя Советского Союза, "Халық қаһарманы", Героя Социалистического Труда, награжденным орденом Славы трех степеней, орденом "Отан" предоставляются дополнительные следующие льготы и гарантии по бесплатному захоронение с воинскими почестями и установление надгробий на могилах, в размере 40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Х сессий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Ш. Зетов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     Б. Маншарипов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