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84f" w14:textId="dc49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2012 года N 96. Зарегистрировано Департаментом юстиции Кызылординской области 08 января 2013 года за N 4381.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4 927 042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2 171 568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11 707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2 707 754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5 925 332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115 298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от операций с финансовыми активами – 98 713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(- 1 212 302)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1 212 302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Сырдарьинского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объем субвенций, передаваемых из областного бюджета в 2013 году в пределах 1 692 825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пределах 4 (четырех)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на 2013 год местного исполнительного органа района в сумме 7 300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Ш. Зетов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Сырдарьинского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16"/>
        <w:gridCol w:w="809"/>
        <w:gridCol w:w="684"/>
        <w:gridCol w:w="684"/>
        <w:gridCol w:w="7524"/>
        <w:gridCol w:w="170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4927042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2171568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1833921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0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6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0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2707754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5925332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500969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421029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90378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309087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18080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22017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2953837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367057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2173727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2170641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2055460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1950186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413053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296005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236620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200979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200979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35641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784750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18089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501691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95346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406345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264970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252038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628231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174141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271423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70500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112167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153091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89983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19674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43434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43577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510990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507240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507240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68778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115298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-1212301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1212301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42"/>
        <w:gridCol w:w="642"/>
        <w:gridCol w:w="642"/>
        <w:gridCol w:w="8946"/>
        <w:gridCol w:w="24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3744140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2341303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1982315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1955257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1954514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6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3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1393439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1393439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1393439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691"/>
        <w:gridCol w:w="691"/>
        <w:gridCol w:w="797"/>
        <w:gridCol w:w="8016"/>
        <w:gridCol w:w="242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3744140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386914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339893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19788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91588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228517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228517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20981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26040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2569877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374505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320194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2146702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3082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2143620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2049906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2049906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48670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229308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197076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197076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12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32232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70766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70766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31328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334280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141193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18441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45755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48140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11733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57063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16446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16783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27426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27426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16783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32561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11297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648"/>
        <w:gridCol w:w="648"/>
        <w:gridCol w:w="9281"/>
        <w:gridCol w:w="20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3998708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2416607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2003549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2002754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6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1572139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1572139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1572139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0"/>
        <w:gridCol w:w="872"/>
        <w:gridCol w:w="807"/>
        <w:gridCol w:w="808"/>
        <w:gridCol w:w="8025"/>
        <w:gridCol w:w="228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3998708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413514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363203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97517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97517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244513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244513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22449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27862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2749726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400719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58112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342607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342607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2296931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3298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2293633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2193399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2193399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52076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243670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209183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209183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66896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34487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75720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75720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355367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151077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19732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131345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48957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51510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50685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57568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12554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61054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43097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17597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17957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26451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15063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12087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