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35b0" w14:textId="9c8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января 2012 года N 54/2. Зарегистрировано Департаментом юстиции Кызылординской области 17 января 2012 года за N 10-9-214.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 N 4-7)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"5 544 804" заменить цифрами "6 845 732";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"4 356 869" заменить цифрами "5 657 797";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"5 517 664" заменить цифрами "6 818 592";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"-9 791" заменить цифрами "80 008";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"-36 931" заменить цифрами "-52 868";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"36 931" заменить цифрами "52 868";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7 дополнить таким содержанием;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список инвестиционной бюджетной программы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бюджета предназначенное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Шиелийского районного маслихата Кызылординской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 А. Макулбеков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54/2 LIV cессии от 11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LIV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50"/>
        <w:gridCol w:w="691"/>
        <w:gridCol w:w="8880"/>
        <w:gridCol w:w="19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6845732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1131472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512168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378446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216995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5657797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5657797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5657797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6818592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345089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4447528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4447383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3701011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512924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418588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418588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57046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8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социальную помощь на приобретение топлива проживающим и работаюшим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604942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542935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542935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226037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594215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-52868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36931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54/2 LIV cессии от 11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LIV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01"/>
        <w:gridCol w:w="645"/>
        <w:gridCol w:w="9298"/>
        <w:gridCol w:w="16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293991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220444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220444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5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54/2 LIV cессии от 11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LIV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Cписок бюджетного инвестиционного проекта районного бюджета предназначенного на 2012-2014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73"/>
        <w:gridCol w:w="1013"/>
        <w:gridCol w:w="9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