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aa5e2" w14:textId="e8aa5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для всех налогоплательщиков, осуществляющих деятельность в Шиелийском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06 февраля 2012 года № 2/8. Зарегистрировано Департаментом юстиции Кызылординской области 05 марта 2012 года № 10-9-217. Утратило силу решением Шиелийского районного маслихата Кызылординской области от 04 мая 2016 года № 40/6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Шиелийского районного маслихата Кызылординской области от 04.05.2016 </w:t>
      </w:r>
      <w:r>
        <w:rPr>
          <w:rFonts w:ascii="Times New Roman"/>
          <w:b w:val="false"/>
          <w:i w:val="false"/>
          <w:color w:val="ff0000"/>
          <w:sz w:val="28"/>
        </w:rPr>
        <w:t>№ 40/6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422 Кодекса Республики Казахстан от 10 декабря 2008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(внеочередная ІІ сессия)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единые ставки фиксированного налога для всех налогоплательщиков, осуществляющих деятельность в Шиелийском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Рекомендовать государственному учреждению "Налоговое управление по Шиелийскому району Налогового Департамента Кызылординской области" (М. Егембердиев, по согласованию) обеспечить исполнение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Архабаев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Оразбекұлы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"Налоговое управление по Шиелийскому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району Налогового Департамента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Кызылординской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__________________ М. Егембердиев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"6" февраля 2012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Шиелийского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февраля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2/8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 для всех налогоплательщиков, осуществляющих деятельность в Шиелийском районе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8"/>
        <w:gridCol w:w="5636"/>
        <w:gridCol w:w="5046"/>
      </w:tblGrid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базовых ставок фиксированного налога (в месячных расчетных показателях)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 предназначенный для проведения игры с одним игроком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 предназначенный для проведения игры с участием более одного игрока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 используемый для проведения игры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Игровая дорожка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