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87c" w14:textId="cbdc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апреля 2012 года N 3/3. Зарегистрировано Департаментом юстиции Кызылординской области 23 апреля 2012 года за N 10-9-220.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>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 N 4-7)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7 443 366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6 125 427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7 476 207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пункте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-125 769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П. Архабаев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 А. Оразбекулы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3/3 очередной cессии от 12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906"/>
        <w:gridCol w:w="943"/>
        <w:gridCol w:w="8725"/>
        <w:gridCol w:w="17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7443366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1267445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652419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378446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214729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6125427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7476207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391844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243190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4411828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4411683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3701011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462614</w:t>
            </w:r>
          </w:p>
        </w:tc>
      </w:tr>
      <w:tr>
        <w:trPr>
          <w:trHeight w:val="11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460741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460741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14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2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социальную помощь на приобретение топлива проживающим и работаюшим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64908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</w:p>
        </w:tc>
      </w:tr>
      <w:tr>
        <w:trPr>
          <w:trHeight w:val="14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949409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838232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838232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292427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104420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26125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774306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738206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662745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4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8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3/3 очередной cессии от 12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86"/>
        <w:gridCol w:w="579"/>
        <w:gridCol w:w="9097"/>
        <w:gridCol w:w="19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401452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243190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243190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3/3 очередной cессии от 12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Cписок бюджетного инвестиционного проекта районного бюджета предназначенного на 2012-2014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33"/>
        <w:gridCol w:w="1013"/>
        <w:gridCol w:w="9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