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cc26" w14:textId="528c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ноября 2012 года N 10/2. Зарегистрировано Департаментом юстиции Кызылординской области 05 декабря 2012 года за N 4356.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7 591 090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6 163 151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7 623 931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Оразбекулы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10/2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13"/>
        <w:gridCol w:w="852"/>
        <w:gridCol w:w="8753"/>
        <w:gridCol w:w="19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7591090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1377045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7623931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4546379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4546234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3745266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5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154801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5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921803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780247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122523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738535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