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7225" w14:textId="8227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 2013-2015 годы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декабря 2012 года N 11/2. Зарегистрировано Департаментом юстиции Кызылординской области 08 января 2013 года за N 4383.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(очередная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- 7 137 533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- 1 454 975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- 5 595 986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- 7 287 872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98 438;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111 650;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13 212;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дефицит (профицит) бюджета - - 264 356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- 264 356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Шиелийского районного маслихата Кызылординской области от 12.02.2013 </w:t>
      </w:r>
      <w:r>
        <w:rPr>
          <w:rFonts w:ascii="Times New Roman"/>
          <w:b w:val="false"/>
          <w:i w:val="false"/>
          <w:color w:val="00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01.03.2013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16.05.2013 </w:t>
      </w:r>
      <w:r>
        <w:rPr>
          <w:rFonts w:ascii="Times New Roman"/>
          <w:b w:val="false"/>
          <w:i w:val="false"/>
          <w:color w:val="00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01.01.2013); от 22.07.2013 </w:t>
      </w:r>
      <w:r>
        <w:rPr>
          <w:rFonts w:ascii="Times New Roman"/>
          <w:b w:val="false"/>
          <w:i w:val="false"/>
          <w:color w:val="000000"/>
          <w:sz w:val="28"/>
        </w:rPr>
        <w:t>N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06.09.2013 </w:t>
      </w:r>
      <w:r>
        <w:rPr>
          <w:rFonts w:ascii="Times New Roman"/>
          <w:b w:val="false"/>
          <w:i w:val="false"/>
          <w:color w:val="000000"/>
          <w:sz w:val="28"/>
        </w:rPr>
        <w:t>N 21/2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N 23/2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25.12.2013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2013 году нормативы распределения доходов в бюджет района установлены по индивидуальному подоходному налогу 100 процентов, по социальному налогу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Шиелийского районного маслихата Кызылординской области от 22.07.2013 </w:t>
      </w:r>
      <w:r>
        <w:rPr>
          <w:rFonts w:ascii="Times New Roman"/>
          <w:b w:val="false"/>
          <w:i w:val="false"/>
          <w:color w:val="000000"/>
          <w:sz w:val="28"/>
        </w:rPr>
        <w:t>N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размер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в сумме 4 500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социальное пособие за счет местного бюджета в размере 1,9 месячного расчетного показателя лицам которые награждены званиями "Халық Қаһарманы", Орденами "Отан", "Даңқ".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программы образования в процессе исполнения местного бюджета не подлежат секвестру.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размере 8 155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бюджетов акимов аульных округов и поселка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 А. Оразбекулы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Шиелийского районного маслихата Кызылординской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25/2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653"/>
        <w:gridCol w:w="8353"/>
        <w:gridCol w:w="22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7137533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1454975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226419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75057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7287872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423081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4962454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4555735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3870617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62469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128043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631583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147353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468238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340444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174372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212812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96279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50847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-264356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264356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473"/>
        <w:gridCol w:w="8993"/>
        <w:gridCol w:w="1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5983129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1636073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512028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512028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718999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19148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4328923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4328923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5983129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394333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21749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4549872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4110550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3945878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359998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359998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314642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128486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35880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43654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573"/>
        <w:gridCol w:w="8933"/>
        <w:gridCol w:w="16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6401948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547870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547870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769329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769329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345411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4631948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4631948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6401948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421936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4868363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4398289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4222089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385198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151543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Шиелийского районного маслихата Кызылординской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24/2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6"/>
        <w:gridCol w:w="716"/>
        <w:gridCol w:w="8486"/>
        <w:gridCol w:w="244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867172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153961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153961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53074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53074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93"/>
        <w:gridCol w:w="713"/>
        <w:gridCol w:w="8853"/>
        <w:gridCol w:w="19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793593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246774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246774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439322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439156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106311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13"/>
        <w:gridCol w:w="897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849145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264048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470075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470075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113753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11/2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развития районный бюджет на 2013-2015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Шиелийского районного маслихата Кызылординской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24/2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71"/>
        <w:gridCol w:w="751"/>
        <w:gridCol w:w="1094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